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1D196">
      <w:pPr>
        <w:pStyle w:val="29"/>
      </w:pPr>
      <w:bookmarkStart w:id="0" w:name="_GoBack"/>
      <w:bookmarkEnd w:id="0"/>
      <w:r>
        <w:rPr>
          <w:rFonts w:ascii="Times New Roman" w:hAnsi="Times New Roman" w:eastAsia="宋体"/>
        </w:rPr>
        <w:t>15届市调大赛本科组模拟题</w:t>
      </w:r>
    </w:p>
    <w:p w14:paraId="3CC91D4C">
      <w:r>
        <w:rPr>
          <w:rFonts w:ascii="Times New Roman" w:hAnsi="Times New Roman" w:eastAsia="宋体"/>
        </w:rPr>
        <w:t>1-题目：对某地区居民时间利用方式进行调查研究时合适的方法是（ ）。[题型：单选题][答案：C]</w:t>
      </w:r>
    </w:p>
    <w:p w14:paraId="61E95506">
      <w:r>
        <w:rPr>
          <w:rFonts w:ascii="Times New Roman" w:hAnsi="Times New Roman" w:eastAsia="宋体"/>
        </w:rPr>
        <w:t>1-选项：</w:t>
      </w:r>
    </w:p>
    <w:p w14:paraId="58F0AAFF">
      <w:r>
        <w:rPr>
          <w:rFonts w:ascii="Times New Roman" w:hAnsi="Times New Roman" w:eastAsia="宋体"/>
        </w:rPr>
        <w:t>（A）探索性调查</w:t>
      </w:r>
    </w:p>
    <w:p w14:paraId="73771573">
      <w:r>
        <w:rPr>
          <w:rFonts w:ascii="Times New Roman" w:hAnsi="Times New Roman" w:eastAsia="宋体"/>
        </w:rPr>
        <w:t>（B）预测性调查</w:t>
      </w:r>
    </w:p>
    <w:p w14:paraId="76E230E5">
      <w:r>
        <w:rPr>
          <w:rFonts w:ascii="Times New Roman" w:hAnsi="Times New Roman" w:eastAsia="宋体"/>
        </w:rPr>
        <w:t>（C）描述性调查</w:t>
      </w:r>
    </w:p>
    <w:p w14:paraId="550BA980">
      <w:r>
        <w:rPr>
          <w:rFonts w:ascii="Times New Roman" w:hAnsi="Times New Roman" w:eastAsia="宋体"/>
        </w:rPr>
        <w:t>（D）因果性调查</w:t>
      </w:r>
    </w:p>
    <w:p w14:paraId="451F541C">
      <w:r>
        <w:t xml:space="preserve"> </w:t>
      </w:r>
    </w:p>
    <w:p w14:paraId="779EAD46">
      <w:r>
        <w:rPr>
          <w:rFonts w:ascii="Times New Roman" w:hAnsi="Times New Roman" w:eastAsia="宋体"/>
        </w:rPr>
        <w:t>2-题目：在市场经济条件下，企业的活动与市场的关系表现为（ ）。[题型：单选题][答案：B]</w:t>
      </w:r>
    </w:p>
    <w:p w14:paraId="5AE8DBEB">
      <w:r>
        <w:rPr>
          <w:rFonts w:ascii="Times New Roman" w:hAnsi="Times New Roman" w:eastAsia="宋体"/>
        </w:rPr>
        <w:t>2-选项：</w:t>
      </w:r>
    </w:p>
    <w:p w14:paraId="2685CC7E">
      <w:r>
        <w:rPr>
          <w:rFonts w:ascii="Times New Roman" w:hAnsi="Times New Roman" w:eastAsia="宋体"/>
        </w:rPr>
        <w:t>（A）与市场可以有联系</w:t>
      </w:r>
    </w:p>
    <w:p w14:paraId="7ADAFD48">
      <w:r>
        <w:rPr>
          <w:rFonts w:ascii="Times New Roman" w:hAnsi="Times New Roman" w:eastAsia="宋体"/>
        </w:rPr>
        <w:t>（B）企业受市场的制约和调节</w:t>
      </w:r>
    </w:p>
    <w:p w14:paraId="56BE3579">
      <w:r>
        <w:rPr>
          <w:rFonts w:ascii="Times New Roman" w:hAnsi="Times New Roman" w:eastAsia="宋体"/>
        </w:rPr>
        <w:t>（C）与市场没有联系</w:t>
      </w:r>
    </w:p>
    <w:p w14:paraId="7330F264">
      <w:r>
        <w:rPr>
          <w:rFonts w:ascii="Times New Roman" w:hAnsi="Times New Roman" w:eastAsia="宋体"/>
        </w:rPr>
        <w:t>（D）市场只提供机会</w:t>
      </w:r>
    </w:p>
    <w:p w14:paraId="09E06783">
      <w:r>
        <w:t xml:space="preserve"> </w:t>
      </w:r>
    </w:p>
    <w:p w14:paraId="3114F7A1">
      <w:r>
        <w:rPr>
          <w:rFonts w:ascii="Times New Roman" w:hAnsi="Times New Roman" w:eastAsia="宋体"/>
        </w:rPr>
        <w:t>3-题目：从研究方法上来讲，要求最高的调查类型是（ ）。[题型：单选题][答案：D]</w:t>
      </w:r>
    </w:p>
    <w:p w14:paraId="0378B88B">
      <w:r>
        <w:rPr>
          <w:rFonts w:ascii="Times New Roman" w:hAnsi="Times New Roman" w:eastAsia="宋体"/>
        </w:rPr>
        <w:t>3-选项：</w:t>
      </w:r>
    </w:p>
    <w:p w14:paraId="1B8FD9AB">
      <w:r>
        <w:rPr>
          <w:rFonts w:ascii="Times New Roman" w:hAnsi="Times New Roman" w:eastAsia="宋体"/>
        </w:rPr>
        <w:t xml:space="preserve">（A）预测性调查 </w:t>
      </w:r>
    </w:p>
    <w:p w14:paraId="236C1992">
      <w:r>
        <w:rPr>
          <w:rFonts w:ascii="Times New Roman" w:hAnsi="Times New Roman" w:eastAsia="宋体"/>
        </w:rPr>
        <w:t>（B）描述性调查</w:t>
      </w:r>
    </w:p>
    <w:p w14:paraId="6544B12A">
      <w:r>
        <w:rPr>
          <w:rFonts w:ascii="Times New Roman" w:hAnsi="Times New Roman" w:eastAsia="宋体"/>
        </w:rPr>
        <w:t>（C）选择性调查</w:t>
      </w:r>
    </w:p>
    <w:p w14:paraId="192DF155">
      <w:r>
        <w:rPr>
          <w:rFonts w:ascii="Times New Roman" w:hAnsi="Times New Roman" w:eastAsia="宋体"/>
        </w:rPr>
        <w:t>（D）因果性调查</w:t>
      </w:r>
    </w:p>
    <w:p w14:paraId="27C9A092">
      <w:r>
        <w:t xml:space="preserve"> </w:t>
      </w:r>
    </w:p>
    <w:p w14:paraId="01673C40">
      <w:r>
        <w:rPr>
          <w:rFonts w:ascii="Times New Roman" w:hAnsi="Times New Roman" w:eastAsia="宋体"/>
        </w:rPr>
        <w:t>4-题目：对于高职高专毕业生对就业岗位、薪资期望水平进行调查，适宜采用的调查方式是（）。[题型：单选题][答案：D]</w:t>
      </w:r>
    </w:p>
    <w:p w14:paraId="18666711">
      <w:r>
        <w:rPr>
          <w:rFonts w:ascii="Times New Roman" w:hAnsi="Times New Roman" w:eastAsia="宋体"/>
        </w:rPr>
        <w:t>4-选项：</w:t>
      </w:r>
    </w:p>
    <w:p w14:paraId="7263B571">
      <w:r>
        <w:rPr>
          <w:rFonts w:ascii="Times New Roman" w:hAnsi="Times New Roman" w:eastAsia="宋体"/>
        </w:rPr>
        <w:t>（A）市场普查</w:t>
      </w:r>
    </w:p>
    <w:p w14:paraId="181951B1">
      <w:r>
        <w:rPr>
          <w:rFonts w:ascii="Times New Roman" w:hAnsi="Times New Roman" w:eastAsia="宋体"/>
        </w:rPr>
        <w:t>（B）重点市场调查</w:t>
      </w:r>
    </w:p>
    <w:p w14:paraId="6E907FDB">
      <w:r>
        <w:rPr>
          <w:rFonts w:ascii="Times New Roman" w:hAnsi="Times New Roman" w:eastAsia="宋体"/>
        </w:rPr>
        <w:t>（C）典型市场调查</w:t>
      </w:r>
    </w:p>
    <w:p w14:paraId="1AF8102A">
      <w:r>
        <w:rPr>
          <w:rFonts w:ascii="Times New Roman" w:hAnsi="Times New Roman" w:eastAsia="宋体"/>
        </w:rPr>
        <w:t>（D）随机市场调查</w:t>
      </w:r>
    </w:p>
    <w:p w14:paraId="24DD8111">
      <w:r>
        <w:t xml:space="preserve"> </w:t>
      </w:r>
    </w:p>
    <w:p w14:paraId="5BC0FCC4">
      <w:r>
        <w:rPr>
          <w:rFonts w:ascii="Times New Roman" w:hAnsi="Times New Roman" w:eastAsia="宋体"/>
        </w:rPr>
        <w:t>5-题目：排比图与感性定位图相比优势在于（ ）。[题型：单选题][答案：B]</w:t>
      </w:r>
    </w:p>
    <w:p w14:paraId="5B3E8D42">
      <w:r>
        <w:rPr>
          <w:rFonts w:ascii="Times New Roman" w:hAnsi="Times New Roman" w:eastAsia="宋体"/>
        </w:rPr>
        <w:t>5-选项：</w:t>
      </w:r>
    </w:p>
    <w:p w14:paraId="7CC77204">
      <w:r>
        <w:rPr>
          <w:rFonts w:ascii="Times New Roman" w:hAnsi="Times New Roman" w:eastAsia="宋体"/>
        </w:rPr>
        <w:t>（A）可以对产品进行定位分析</w:t>
      </w:r>
    </w:p>
    <w:p w14:paraId="0DD225A0">
      <w:r>
        <w:rPr>
          <w:rFonts w:ascii="Times New Roman" w:hAnsi="Times New Roman" w:eastAsia="宋体"/>
        </w:rPr>
        <w:t>（B）可以一次表现出产品多个关键特征的得分</w:t>
      </w:r>
    </w:p>
    <w:p w14:paraId="70E337AE">
      <w:r>
        <w:rPr>
          <w:rFonts w:ascii="Times New Roman" w:hAnsi="Times New Roman" w:eastAsia="宋体"/>
        </w:rPr>
        <w:t>（C）可以分析产品两种特征之间的关系</w:t>
      </w:r>
    </w:p>
    <w:p w14:paraId="3D376D78">
      <w:r>
        <w:rPr>
          <w:rFonts w:ascii="Times New Roman" w:hAnsi="Times New Roman" w:eastAsia="宋体"/>
        </w:rPr>
        <w:t>（D）可以在平面直角坐标系中分析产品</w:t>
      </w:r>
    </w:p>
    <w:p w14:paraId="495E80AE">
      <w:r>
        <w:t xml:space="preserve"> </w:t>
      </w:r>
    </w:p>
    <w:p w14:paraId="21D619AA">
      <w:r>
        <w:rPr>
          <w:rFonts w:ascii="Times New Roman" w:hAnsi="Times New Roman" w:eastAsia="宋体"/>
        </w:rPr>
        <w:t>6-题目：调查员的主要工作是（ ）。[题型：单选题][答案：B]</w:t>
      </w:r>
    </w:p>
    <w:p w14:paraId="5E2FC8DF">
      <w:r>
        <w:rPr>
          <w:rFonts w:ascii="Times New Roman" w:hAnsi="Times New Roman" w:eastAsia="宋体"/>
        </w:rPr>
        <w:t>6-选项：</w:t>
      </w:r>
    </w:p>
    <w:p w14:paraId="62FB3DDC">
      <w:r>
        <w:rPr>
          <w:rFonts w:ascii="Times New Roman" w:hAnsi="Times New Roman" w:eastAsia="宋体"/>
        </w:rPr>
        <w:t>（A）项目接洽</w:t>
      </w:r>
    </w:p>
    <w:p w14:paraId="650BB310">
      <w:r>
        <w:rPr>
          <w:rFonts w:ascii="Times New Roman" w:hAnsi="Times New Roman" w:eastAsia="宋体"/>
        </w:rPr>
        <w:t>（B）现场访问</w:t>
      </w:r>
    </w:p>
    <w:p w14:paraId="7FF6C0E0">
      <w:r>
        <w:rPr>
          <w:rFonts w:ascii="Times New Roman" w:hAnsi="Times New Roman" w:eastAsia="宋体"/>
        </w:rPr>
        <w:t>（C）调查结果复核</w:t>
      </w:r>
    </w:p>
    <w:p w14:paraId="03BA113A">
      <w:r>
        <w:rPr>
          <w:rFonts w:ascii="Times New Roman" w:hAnsi="Times New Roman" w:eastAsia="宋体"/>
        </w:rPr>
        <w:t>（D）调查报告撰写</w:t>
      </w:r>
    </w:p>
    <w:p w14:paraId="1171ED59">
      <w:r>
        <w:t xml:space="preserve"> </w:t>
      </w:r>
    </w:p>
    <w:p w14:paraId="05E77D91">
      <w:r>
        <w:rPr>
          <w:rFonts w:ascii="Times New Roman" w:hAnsi="Times New Roman" w:eastAsia="宋体"/>
        </w:rPr>
        <w:t>7-题目：调查员手册中对单个样本单元管理的重点是（）。[题型：单选题][答案：C]</w:t>
      </w:r>
    </w:p>
    <w:p w14:paraId="4BC82194">
      <w:r>
        <w:rPr>
          <w:rFonts w:ascii="Times New Roman" w:hAnsi="Times New Roman" w:eastAsia="宋体"/>
        </w:rPr>
        <w:t>7-选项：</w:t>
      </w:r>
    </w:p>
    <w:p w14:paraId="68BA778F">
      <w:r>
        <w:rPr>
          <w:rFonts w:ascii="Times New Roman" w:hAnsi="Times New Roman" w:eastAsia="宋体"/>
        </w:rPr>
        <w:t>（A）与被调查者建立联系</w:t>
      </w:r>
    </w:p>
    <w:p w14:paraId="031F33AC">
      <w:r>
        <w:rPr>
          <w:rFonts w:ascii="Times New Roman" w:hAnsi="Times New Roman" w:eastAsia="宋体"/>
        </w:rPr>
        <w:t>（B）与督导建立良好关系</w:t>
      </w:r>
    </w:p>
    <w:p w14:paraId="03BDE94D">
      <w:r>
        <w:rPr>
          <w:rFonts w:ascii="Times New Roman" w:hAnsi="Times New Roman" w:eastAsia="宋体"/>
        </w:rPr>
        <w:t>（C）对无回答进行追踪回访</w:t>
      </w:r>
    </w:p>
    <w:p w14:paraId="44B88D7F">
      <w:r>
        <w:rPr>
          <w:rFonts w:ascii="Times New Roman" w:hAnsi="Times New Roman" w:eastAsia="宋体"/>
        </w:rPr>
        <w:t>（D）宣传调查的重要性</w:t>
      </w:r>
    </w:p>
    <w:p w14:paraId="6AFC5AF3">
      <w:r>
        <w:t xml:space="preserve"> </w:t>
      </w:r>
    </w:p>
    <w:p w14:paraId="12564AFB">
      <w:r>
        <w:rPr>
          <w:rFonts w:ascii="Times New Roman" w:hAnsi="Times New Roman" w:eastAsia="宋体"/>
        </w:rPr>
        <w:t>8-题目：通过直接调查或科学试验得到的统计数据，我们称之为（ ）统计数据。[题型：单选题][答案：A]</w:t>
      </w:r>
    </w:p>
    <w:p w14:paraId="5D40A373">
      <w:r>
        <w:rPr>
          <w:rFonts w:ascii="Times New Roman" w:hAnsi="Times New Roman" w:eastAsia="宋体"/>
        </w:rPr>
        <w:t>8-选项：</w:t>
      </w:r>
    </w:p>
    <w:p w14:paraId="7F7AF9EB">
      <w:r>
        <w:rPr>
          <w:rFonts w:ascii="Times New Roman" w:hAnsi="Times New Roman" w:eastAsia="宋体"/>
        </w:rPr>
        <w:t>（A）第一手</w:t>
      </w:r>
    </w:p>
    <w:p w14:paraId="702A39D9">
      <w:r>
        <w:rPr>
          <w:rFonts w:ascii="Times New Roman" w:hAnsi="Times New Roman" w:eastAsia="宋体"/>
        </w:rPr>
        <w:t>（B）第二手</w:t>
      </w:r>
    </w:p>
    <w:p w14:paraId="0E1855D8">
      <w:r>
        <w:rPr>
          <w:rFonts w:ascii="Times New Roman" w:hAnsi="Times New Roman" w:eastAsia="宋体"/>
        </w:rPr>
        <w:t>（C）抽样</w:t>
      </w:r>
    </w:p>
    <w:p w14:paraId="2F60DDC5">
      <w:r>
        <w:rPr>
          <w:rFonts w:ascii="Times New Roman" w:hAnsi="Times New Roman" w:eastAsia="宋体"/>
        </w:rPr>
        <w:t>（D）普查</w:t>
      </w:r>
    </w:p>
    <w:p w14:paraId="440F8FBC">
      <w:r>
        <w:t xml:space="preserve"> </w:t>
      </w:r>
    </w:p>
    <w:p w14:paraId="1B328D4A">
      <w:r>
        <w:rPr>
          <w:rFonts w:ascii="Times New Roman" w:hAnsi="Times New Roman" w:eastAsia="宋体"/>
        </w:rPr>
        <w:t>9-题目：问卷选项中的“性别：1. □男 2. □ 女”属于哪一种测量尺度。（）[题型：单选题][答案：A]</w:t>
      </w:r>
    </w:p>
    <w:p w14:paraId="116149DA">
      <w:r>
        <w:rPr>
          <w:rFonts w:ascii="Times New Roman" w:hAnsi="Times New Roman" w:eastAsia="宋体"/>
        </w:rPr>
        <w:t>9-选项：</w:t>
      </w:r>
    </w:p>
    <w:p w14:paraId="0F74ADB4">
      <w:r>
        <w:rPr>
          <w:rFonts w:ascii="Times New Roman" w:hAnsi="Times New Roman" w:eastAsia="宋体"/>
        </w:rPr>
        <w:t>（A）定类尺度</w:t>
      </w:r>
    </w:p>
    <w:p w14:paraId="6C9D55F7">
      <w:r>
        <w:rPr>
          <w:rFonts w:ascii="Times New Roman" w:hAnsi="Times New Roman" w:eastAsia="宋体"/>
        </w:rPr>
        <w:t>（B）顺序尺度</w:t>
      </w:r>
    </w:p>
    <w:p w14:paraId="0E12A510">
      <w:r>
        <w:rPr>
          <w:rFonts w:ascii="Times New Roman" w:hAnsi="Times New Roman" w:eastAsia="宋体"/>
        </w:rPr>
        <w:t>（C）等距尺度</w:t>
      </w:r>
    </w:p>
    <w:p w14:paraId="61C07FF4">
      <w:r>
        <w:rPr>
          <w:rFonts w:ascii="Times New Roman" w:hAnsi="Times New Roman" w:eastAsia="宋体"/>
        </w:rPr>
        <w:t>（D）比率尺度</w:t>
      </w:r>
    </w:p>
    <w:p w14:paraId="75F25438">
      <w:r>
        <w:t xml:space="preserve"> </w:t>
      </w:r>
    </w:p>
    <w:p w14:paraId="37636944">
      <w:r>
        <w:rPr>
          <w:rFonts w:ascii="Times New Roman" w:hAnsi="Times New Roman" w:eastAsia="宋体"/>
        </w:rPr>
        <w:t>10-题目：对于调查访问员的正确建议是（ ）。[题型：单选题][答案：C]</w:t>
      </w:r>
    </w:p>
    <w:p w14:paraId="421B0ACE">
      <w:r>
        <w:rPr>
          <w:rFonts w:ascii="Times New Roman" w:hAnsi="Times New Roman" w:eastAsia="宋体"/>
        </w:rPr>
        <w:t>10-选项：</w:t>
      </w:r>
    </w:p>
    <w:p w14:paraId="7B1FC0D1">
      <w:r>
        <w:rPr>
          <w:rFonts w:ascii="Times New Roman" w:hAnsi="Times New Roman" w:eastAsia="宋体"/>
        </w:rPr>
        <w:t>（A）提问时应当根据自己的理解将问题展开</w:t>
      </w:r>
    </w:p>
    <w:p w14:paraId="35A06827">
      <w:r>
        <w:rPr>
          <w:rFonts w:ascii="Times New Roman" w:hAnsi="Times New Roman" w:eastAsia="宋体"/>
        </w:rPr>
        <w:t>（B）在必要的情况下，可以适当根据访问的进展调整题目顺序</w:t>
      </w:r>
    </w:p>
    <w:p w14:paraId="65200F28">
      <w:r>
        <w:rPr>
          <w:rFonts w:ascii="Times New Roman" w:hAnsi="Times New Roman" w:eastAsia="宋体"/>
        </w:rPr>
        <w:t>（C）应当对调查对象清楚地提问问卷上的每一个问题</w:t>
      </w:r>
    </w:p>
    <w:p w14:paraId="39338FB3">
      <w:r>
        <w:rPr>
          <w:rFonts w:ascii="Times New Roman" w:hAnsi="Times New Roman" w:eastAsia="宋体"/>
        </w:rPr>
        <w:t>（D）进行追问时，可以谈谈自己的看法以促使被调查者进一步回答</w:t>
      </w:r>
    </w:p>
    <w:p w14:paraId="5C9C8F48">
      <w:r>
        <w:t xml:space="preserve"> </w:t>
      </w:r>
    </w:p>
    <w:p w14:paraId="76EC8C7F">
      <w:r>
        <w:rPr>
          <w:rFonts w:ascii="Times New Roman" w:hAnsi="Times New Roman" w:eastAsia="宋体"/>
        </w:rPr>
        <w:t>11-题目：下列描述不符合普查特征的是（ ）。[题型：单选题][答案：D]</w:t>
      </w:r>
    </w:p>
    <w:p w14:paraId="3D4CB79D">
      <w:r>
        <w:rPr>
          <w:rFonts w:ascii="Times New Roman" w:hAnsi="Times New Roman" w:eastAsia="宋体"/>
        </w:rPr>
        <w:t>11-选项：</w:t>
      </w:r>
    </w:p>
    <w:p w14:paraId="260FEA82">
      <w:r>
        <w:rPr>
          <w:rFonts w:ascii="Times New Roman" w:hAnsi="Times New Roman" w:eastAsia="宋体"/>
        </w:rPr>
        <w:t>（A）普查用于必须全面掌握其数量状态的社会现象的调查</w:t>
      </w:r>
    </w:p>
    <w:p w14:paraId="2BF89FE3">
      <w:r>
        <w:rPr>
          <w:rFonts w:ascii="Times New Roman" w:hAnsi="Times New Roman" w:eastAsia="宋体"/>
        </w:rPr>
        <w:t>（B）普查可用于小范围的市场调查</w:t>
      </w:r>
    </w:p>
    <w:p w14:paraId="5BD44345">
      <w:r>
        <w:rPr>
          <w:rFonts w:ascii="Times New Roman" w:hAnsi="Times New Roman" w:eastAsia="宋体"/>
        </w:rPr>
        <w:t>（C）普查的内容有限</w:t>
      </w:r>
    </w:p>
    <w:p w14:paraId="2E6FEB9E">
      <w:r>
        <w:rPr>
          <w:rFonts w:ascii="Times New Roman" w:hAnsi="Times New Roman" w:eastAsia="宋体"/>
        </w:rPr>
        <w:t>（D）普查可以对社会问题进行细致的分析</w:t>
      </w:r>
    </w:p>
    <w:p w14:paraId="56F056D7">
      <w:r>
        <w:t xml:space="preserve"> </w:t>
      </w:r>
    </w:p>
    <w:p w14:paraId="3322653E">
      <w:r>
        <w:rPr>
          <w:rFonts w:ascii="Times New Roman" w:hAnsi="Times New Roman" w:eastAsia="宋体"/>
        </w:rPr>
        <w:t>12-题目：下列方法属于无结构调查的是（ ）。[题型：单选题][答案：B]</w:t>
      </w:r>
    </w:p>
    <w:p w14:paraId="4E725158">
      <w:r>
        <w:rPr>
          <w:rFonts w:ascii="Times New Roman" w:hAnsi="Times New Roman" w:eastAsia="宋体"/>
        </w:rPr>
        <w:t>12-选项：</w:t>
      </w:r>
    </w:p>
    <w:p w14:paraId="14011CC4">
      <w:r>
        <w:rPr>
          <w:rFonts w:ascii="Times New Roman" w:hAnsi="Times New Roman" w:eastAsia="宋体"/>
        </w:rPr>
        <w:t>（A）电话调查</w:t>
      </w:r>
    </w:p>
    <w:p w14:paraId="6F44E888">
      <w:r>
        <w:rPr>
          <w:rFonts w:ascii="Times New Roman" w:hAnsi="Times New Roman" w:eastAsia="宋体"/>
        </w:rPr>
        <w:t>（B）深度访谈</w:t>
      </w:r>
    </w:p>
    <w:p w14:paraId="32680FE4">
      <w:r>
        <w:rPr>
          <w:rFonts w:ascii="Times New Roman" w:hAnsi="Times New Roman" w:eastAsia="宋体"/>
        </w:rPr>
        <w:t>（C）邮寄调查</w:t>
      </w:r>
    </w:p>
    <w:p w14:paraId="771A651E">
      <w:r>
        <w:rPr>
          <w:rFonts w:ascii="Times New Roman" w:hAnsi="Times New Roman" w:eastAsia="宋体"/>
        </w:rPr>
        <w:t>（D）面访调查</w:t>
      </w:r>
    </w:p>
    <w:p w14:paraId="04FA9ECD">
      <w:r>
        <w:t xml:space="preserve"> </w:t>
      </w:r>
    </w:p>
    <w:p w14:paraId="01385BE5">
      <w:r>
        <w:rPr>
          <w:rFonts w:ascii="Times New Roman" w:hAnsi="Times New Roman" w:eastAsia="宋体"/>
        </w:rPr>
        <w:t>13-题目：下列调查方法中，不属于定量调查方法的是（ ）。[题型：单选题][答案：D]</w:t>
      </w:r>
    </w:p>
    <w:p w14:paraId="5D05A670">
      <w:r>
        <w:rPr>
          <w:rFonts w:ascii="Times New Roman" w:hAnsi="Times New Roman" w:eastAsia="宋体"/>
        </w:rPr>
        <w:t>13-选项：</w:t>
      </w:r>
    </w:p>
    <w:p w14:paraId="6998732D">
      <w:r>
        <w:rPr>
          <w:rFonts w:ascii="Times New Roman" w:hAnsi="Times New Roman" w:eastAsia="宋体"/>
        </w:rPr>
        <w:t>（A）电话调查</w:t>
      </w:r>
    </w:p>
    <w:p w14:paraId="7678D4F8">
      <w:r>
        <w:rPr>
          <w:rFonts w:ascii="Times New Roman" w:hAnsi="Times New Roman" w:eastAsia="宋体"/>
        </w:rPr>
        <w:t>（B）面访调查</w:t>
      </w:r>
    </w:p>
    <w:p w14:paraId="7AD0B333">
      <w:r>
        <w:rPr>
          <w:rFonts w:ascii="Times New Roman" w:hAnsi="Times New Roman" w:eastAsia="宋体"/>
        </w:rPr>
        <w:t>（C）邮寄调查</w:t>
      </w:r>
    </w:p>
    <w:p w14:paraId="1F4B0AA1">
      <w:r>
        <w:rPr>
          <w:rFonts w:ascii="Times New Roman" w:hAnsi="Times New Roman" w:eastAsia="宋体"/>
        </w:rPr>
        <w:t>（D）焦点小组访谈</w:t>
      </w:r>
    </w:p>
    <w:p w14:paraId="14BED513">
      <w:r>
        <w:t xml:space="preserve"> </w:t>
      </w:r>
    </w:p>
    <w:p w14:paraId="2D783FF6">
      <w:r>
        <w:rPr>
          <w:rFonts w:ascii="Times New Roman" w:hAnsi="Times New Roman" w:eastAsia="宋体"/>
        </w:rPr>
        <w:t>14-题目：由于电话调查是通过电话进行的，调查者不在现场，因而（ ）判断所获信息的准确性和有效性等。[题型：单选题][答案：A]</w:t>
      </w:r>
    </w:p>
    <w:p w14:paraId="034442BE">
      <w:r>
        <w:rPr>
          <w:rFonts w:ascii="Times New Roman" w:hAnsi="Times New Roman" w:eastAsia="宋体"/>
        </w:rPr>
        <w:t>14-选项：</w:t>
      </w:r>
    </w:p>
    <w:p w14:paraId="63AF3E26">
      <w:r>
        <w:rPr>
          <w:rFonts w:ascii="Times New Roman" w:hAnsi="Times New Roman" w:eastAsia="宋体"/>
        </w:rPr>
        <w:t>（A）很难</w:t>
      </w:r>
    </w:p>
    <w:p w14:paraId="592D945D">
      <w:r>
        <w:rPr>
          <w:rFonts w:ascii="Times New Roman" w:hAnsi="Times New Roman" w:eastAsia="宋体"/>
        </w:rPr>
        <w:t>（B）很易</w:t>
      </w:r>
    </w:p>
    <w:p w14:paraId="4AFA71A9">
      <w:r>
        <w:rPr>
          <w:rFonts w:ascii="Times New Roman" w:hAnsi="Times New Roman" w:eastAsia="宋体"/>
        </w:rPr>
        <w:t>（C）无法</w:t>
      </w:r>
    </w:p>
    <w:p w14:paraId="179A4EC4">
      <w:r>
        <w:rPr>
          <w:rFonts w:ascii="Times New Roman" w:hAnsi="Times New Roman" w:eastAsia="宋体"/>
        </w:rPr>
        <w:t>（D）可直接</w:t>
      </w:r>
    </w:p>
    <w:p w14:paraId="3408F1A3">
      <w:r>
        <w:t xml:space="preserve"> </w:t>
      </w:r>
    </w:p>
    <w:p w14:paraId="193103EE">
      <w:r>
        <w:rPr>
          <w:rFonts w:ascii="Times New Roman" w:hAnsi="Times New Roman" w:eastAsia="宋体"/>
        </w:rPr>
        <w:t>15-题目：没有调查员偏差的调查方法是（ ）。[题型：单选题][答案：A]</w:t>
      </w:r>
    </w:p>
    <w:p w14:paraId="67E24094">
      <w:r>
        <w:rPr>
          <w:rFonts w:ascii="Times New Roman" w:hAnsi="Times New Roman" w:eastAsia="宋体"/>
        </w:rPr>
        <w:t>15-选项：</w:t>
      </w:r>
    </w:p>
    <w:p w14:paraId="59AF5942">
      <w:r>
        <w:rPr>
          <w:rFonts w:ascii="Times New Roman" w:hAnsi="Times New Roman" w:eastAsia="宋体"/>
        </w:rPr>
        <w:t>（A）邮寄调查</w:t>
      </w:r>
    </w:p>
    <w:p w14:paraId="29031EE9">
      <w:r>
        <w:rPr>
          <w:rFonts w:ascii="Times New Roman" w:hAnsi="Times New Roman" w:eastAsia="宋体"/>
        </w:rPr>
        <w:t>（B）定点访问</w:t>
      </w:r>
    </w:p>
    <w:p w14:paraId="7041FC13">
      <w:r>
        <w:rPr>
          <w:rFonts w:ascii="Times New Roman" w:hAnsi="Times New Roman" w:eastAsia="宋体"/>
        </w:rPr>
        <w:t>（C）焦点座谈</w:t>
      </w:r>
    </w:p>
    <w:p w14:paraId="127C3647">
      <w:r>
        <w:rPr>
          <w:rFonts w:ascii="Times New Roman" w:hAnsi="Times New Roman" w:eastAsia="宋体"/>
        </w:rPr>
        <w:t>（D）观察法</w:t>
      </w:r>
    </w:p>
    <w:p w14:paraId="43B3D0C7">
      <w:r>
        <w:t xml:space="preserve"> </w:t>
      </w:r>
    </w:p>
    <w:p w14:paraId="7063BF19">
      <w:r>
        <w:rPr>
          <w:rFonts w:ascii="Times New Roman" w:hAnsi="Times New Roman" w:eastAsia="宋体"/>
        </w:rPr>
        <w:t>16-题目：获取敏感信息可能性较高的调查方法是（ ）。[题型：单选题][答案：D]</w:t>
      </w:r>
    </w:p>
    <w:p w14:paraId="320236BD">
      <w:r>
        <w:rPr>
          <w:rFonts w:ascii="Times New Roman" w:hAnsi="Times New Roman" w:eastAsia="宋体"/>
        </w:rPr>
        <w:t>16-选项：</w:t>
      </w:r>
    </w:p>
    <w:p w14:paraId="0DFB7871">
      <w:r>
        <w:rPr>
          <w:rFonts w:ascii="Times New Roman" w:hAnsi="Times New Roman" w:eastAsia="宋体"/>
        </w:rPr>
        <w:t>（A）入户面访</w:t>
      </w:r>
    </w:p>
    <w:p w14:paraId="17FF4DEB">
      <w:r>
        <w:rPr>
          <w:rFonts w:ascii="Times New Roman" w:hAnsi="Times New Roman" w:eastAsia="宋体"/>
        </w:rPr>
        <w:t>（B）拦截面访</w:t>
      </w:r>
    </w:p>
    <w:p w14:paraId="0C592782">
      <w:r>
        <w:rPr>
          <w:rFonts w:ascii="Times New Roman" w:hAnsi="Times New Roman" w:eastAsia="宋体"/>
        </w:rPr>
        <w:t>（C）计算机辅助面访</w:t>
      </w:r>
    </w:p>
    <w:p w14:paraId="4E5F0C45">
      <w:r>
        <w:rPr>
          <w:rFonts w:ascii="Times New Roman" w:hAnsi="Times New Roman" w:eastAsia="宋体"/>
        </w:rPr>
        <w:t>（D）固定样本邮寄调查</w:t>
      </w:r>
    </w:p>
    <w:p w14:paraId="7B953E76">
      <w:r>
        <w:t xml:space="preserve"> </w:t>
      </w:r>
    </w:p>
    <w:p w14:paraId="3F44CAD3">
      <w:r>
        <w:rPr>
          <w:rFonts w:ascii="Times New Roman" w:hAnsi="Times New Roman" w:eastAsia="宋体"/>
        </w:rPr>
        <w:t>17-题目：在相同样本量的前提下，下面调查方法中成本较低的是（ ）。[题型：单选题][答案：D]</w:t>
      </w:r>
    </w:p>
    <w:p w14:paraId="17D62B80">
      <w:r>
        <w:rPr>
          <w:rFonts w:ascii="Times New Roman" w:hAnsi="Times New Roman" w:eastAsia="宋体"/>
        </w:rPr>
        <w:t>17-选项：</w:t>
      </w:r>
    </w:p>
    <w:p w14:paraId="7C7FE20A">
      <w:r>
        <w:rPr>
          <w:rFonts w:ascii="Times New Roman" w:hAnsi="Times New Roman" w:eastAsia="宋体"/>
        </w:rPr>
        <w:t>（A）计算机辅助电话调查</w:t>
      </w:r>
    </w:p>
    <w:p w14:paraId="3352403E">
      <w:r>
        <w:rPr>
          <w:rFonts w:ascii="Times New Roman" w:hAnsi="Times New Roman" w:eastAsia="宋体"/>
        </w:rPr>
        <w:t>（B）入户面访调查</w:t>
      </w:r>
    </w:p>
    <w:p w14:paraId="10CD414F">
      <w:r>
        <w:rPr>
          <w:rFonts w:ascii="Times New Roman" w:hAnsi="Times New Roman" w:eastAsia="宋体"/>
        </w:rPr>
        <w:t>（C）拦截面访调查</w:t>
      </w:r>
    </w:p>
    <w:p w14:paraId="12656440">
      <w:r>
        <w:rPr>
          <w:rFonts w:ascii="Times New Roman" w:hAnsi="Times New Roman" w:eastAsia="宋体"/>
        </w:rPr>
        <w:t>（D）邮寄调查</w:t>
      </w:r>
    </w:p>
    <w:p w14:paraId="499FDBC3">
      <w:r>
        <w:t xml:space="preserve"> </w:t>
      </w:r>
    </w:p>
    <w:p w14:paraId="083D0795">
      <w:r>
        <w:rPr>
          <w:rFonts w:ascii="Times New Roman" w:hAnsi="Times New Roman" w:eastAsia="宋体"/>
        </w:rPr>
        <w:t>18-题目：“你购买衣服通常在哪里？A百货商店B超市C街边小店D大卖场”这样的问句属于（ ）。[题型：单选题][答案：B]</w:t>
      </w:r>
    </w:p>
    <w:p w14:paraId="557D5FD1">
      <w:r>
        <w:rPr>
          <w:rFonts w:ascii="Times New Roman" w:hAnsi="Times New Roman" w:eastAsia="宋体"/>
        </w:rPr>
        <w:t>18-选项：</w:t>
      </w:r>
    </w:p>
    <w:p w14:paraId="50B8D780">
      <w:r>
        <w:rPr>
          <w:rFonts w:ascii="Times New Roman" w:hAnsi="Times New Roman" w:eastAsia="宋体"/>
        </w:rPr>
        <w:t>（A）开放式问题</w:t>
      </w:r>
    </w:p>
    <w:p w14:paraId="74B159F3">
      <w:r>
        <w:rPr>
          <w:rFonts w:ascii="Times New Roman" w:hAnsi="Times New Roman" w:eastAsia="宋体"/>
        </w:rPr>
        <w:t>（B）封闭式问题</w:t>
      </w:r>
    </w:p>
    <w:p w14:paraId="2D7349F9">
      <w:r>
        <w:rPr>
          <w:rFonts w:ascii="Times New Roman" w:hAnsi="Times New Roman" w:eastAsia="宋体"/>
        </w:rPr>
        <w:t xml:space="preserve">（C）动机性问题 </w:t>
      </w:r>
    </w:p>
    <w:p w14:paraId="06FC2887">
      <w:r>
        <w:rPr>
          <w:rFonts w:ascii="Times New Roman" w:hAnsi="Times New Roman" w:eastAsia="宋体"/>
        </w:rPr>
        <w:t>（D）态度性问题</w:t>
      </w:r>
    </w:p>
    <w:p w14:paraId="28956A4C">
      <w:r>
        <w:t xml:space="preserve"> </w:t>
      </w:r>
    </w:p>
    <w:p w14:paraId="561848DF">
      <w:r>
        <w:rPr>
          <w:rFonts w:ascii="Times New Roman" w:hAnsi="Times New Roman" w:eastAsia="宋体"/>
        </w:rPr>
        <w:t>19-题目：在市场调查方案设计中，阐述构想与操作定义、明确构想间的相关性、建立调查问题框架，这构成的内容体现的是（）。[题型：单选题][答案：A]</w:t>
      </w:r>
    </w:p>
    <w:p w14:paraId="3A4BC38F">
      <w:r>
        <w:rPr>
          <w:rFonts w:ascii="Times New Roman" w:hAnsi="Times New Roman" w:eastAsia="宋体"/>
        </w:rPr>
        <w:t>19-选项：</w:t>
      </w:r>
    </w:p>
    <w:p w14:paraId="50502355">
      <w:r>
        <w:rPr>
          <w:rFonts w:ascii="Times New Roman" w:hAnsi="Times New Roman" w:eastAsia="宋体"/>
        </w:rPr>
        <w:t>（A）界定市场调查问题</w:t>
      </w:r>
    </w:p>
    <w:p w14:paraId="512F927F">
      <w:r>
        <w:rPr>
          <w:rFonts w:ascii="Times New Roman" w:hAnsi="Times New Roman" w:eastAsia="宋体"/>
        </w:rPr>
        <w:t>（B）发现营销管理问题</w:t>
      </w:r>
    </w:p>
    <w:p w14:paraId="306D4C90">
      <w:r>
        <w:rPr>
          <w:rFonts w:ascii="Times New Roman" w:hAnsi="Times New Roman" w:eastAsia="宋体"/>
        </w:rPr>
        <w:t>（C）定义营销决策问题</w:t>
      </w:r>
    </w:p>
    <w:p w14:paraId="7281EA9A">
      <w:r>
        <w:rPr>
          <w:rFonts w:ascii="Times New Roman" w:hAnsi="Times New Roman" w:eastAsia="宋体"/>
        </w:rPr>
        <w:t>（D）实施具体调查计划</w:t>
      </w:r>
    </w:p>
    <w:p w14:paraId="7CB49E1E">
      <w:r>
        <w:t xml:space="preserve"> </w:t>
      </w:r>
    </w:p>
    <w:p w14:paraId="6DBC2188">
      <w:r>
        <w:rPr>
          <w:rFonts w:ascii="Times New Roman" w:hAnsi="Times New Roman" w:eastAsia="宋体"/>
        </w:rPr>
        <w:t>20-题目：市场调查设计全过程的起点是()。[题型：单选题][答案：D]</w:t>
      </w:r>
    </w:p>
    <w:p w14:paraId="66E6EE63">
      <w:r>
        <w:rPr>
          <w:rFonts w:ascii="Times New Roman" w:hAnsi="Times New Roman" w:eastAsia="宋体"/>
        </w:rPr>
        <w:t>20-选项：</w:t>
      </w:r>
    </w:p>
    <w:p w14:paraId="2ACAF06B">
      <w:r>
        <w:rPr>
          <w:rFonts w:ascii="Times New Roman" w:hAnsi="Times New Roman" w:eastAsia="宋体"/>
        </w:rPr>
        <w:t>（A）整理和分析调查资料</w:t>
      </w:r>
    </w:p>
    <w:p w14:paraId="7E18387E">
      <w:r>
        <w:rPr>
          <w:rFonts w:ascii="Times New Roman" w:hAnsi="Times New Roman" w:eastAsia="宋体"/>
        </w:rPr>
        <w:t>（B）选择研究方法</w:t>
      </w:r>
    </w:p>
    <w:p w14:paraId="3DF0DCE7">
      <w:r>
        <w:rPr>
          <w:rFonts w:ascii="Times New Roman" w:hAnsi="Times New Roman" w:eastAsia="宋体"/>
        </w:rPr>
        <w:t>（C）确定研究类型</w:t>
      </w:r>
    </w:p>
    <w:p w14:paraId="58A49881">
      <w:r>
        <w:rPr>
          <w:rFonts w:ascii="Times New Roman" w:hAnsi="Times New Roman" w:eastAsia="宋体"/>
        </w:rPr>
        <w:t>（D）识别和定义问题</w:t>
      </w:r>
    </w:p>
    <w:p w14:paraId="109F2C7B">
      <w:r>
        <w:t xml:space="preserve"> </w:t>
      </w:r>
    </w:p>
    <w:p w14:paraId="20AF0FD1">
      <w:r>
        <w:rPr>
          <w:rFonts w:ascii="Times New Roman" w:hAnsi="Times New Roman" w:eastAsia="宋体"/>
        </w:rPr>
        <w:t>21-题目：市场调查中的测量活动使用最多的测量工具是（）。[题型：单选题][答案：D]</w:t>
      </w:r>
    </w:p>
    <w:p w14:paraId="65254BFC">
      <w:r>
        <w:rPr>
          <w:rFonts w:ascii="Times New Roman" w:hAnsi="Times New Roman" w:eastAsia="宋体"/>
        </w:rPr>
        <w:t>21-选项：</w:t>
      </w:r>
    </w:p>
    <w:p w14:paraId="1DF96B9D">
      <w:r>
        <w:rPr>
          <w:rFonts w:ascii="Times New Roman" w:hAnsi="Times New Roman" w:eastAsia="宋体"/>
        </w:rPr>
        <w:t>（A）测量仪器</w:t>
      </w:r>
    </w:p>
    <w:p w14:paraId="7975A539">
      <w:r>
        <w:rPr>
          <w:rFonts w:ascii="Times New Roman" w:hAnsi="Times New Roman" w:eastAsia="宋体"/>
        </w:rPr>
        <w:t>（B）测量仪表</w:t>
      </w:r>
    </w:p>
    <w:p w14:paraId="40F5C0D9">
      <w:r>
        <w:rPr>
          <w:rFonts w:ascii="Times New Roman" w:hAnsi="Times New Roman" w:eastAsia="宋体"/>
        </w:rPr>
        <w:t>（C）度量衡</w:t>
      </w:r>
    </w:p>
    <w:p w14:paraId="05DE9F45">
      <w:r>
        <w:rPr>
          <w:rFonts w:ascii="Times New Roman" w:hAnsi="Times New Roman" w:eastAsia="宋体"/>
        </w:rPr>
        <w:t>（D）量表</w:t>
      </w:r>
    </w:p>
    <w:p w14:paraId="24AC15E3">
      <w:r>
        <w:t xml:space="preserve"> </w:t>
      </w:r>
    </w:p>
    <w:p w14:paraId="20F0F3ED">
      <w:r>
        <w:rPr>
          <w:rFonts w:ascii="Times New Roman" w:hAnsi="Times New Roman" w:eastAsia="宋体"/>
        </w:rPr>
        <w:t>22-题目：测量的完备性是指（）。[题型：单选题][答案：C]</w:t>
      </w:r>
    </w:p>
    <w:p w14:paraId="3210244D">
      <w:r>
        <w:rPr>
          <w:rFonts w:ascii="Times New Roman" w:hAnsi="Times New Roman" w:eastAsia="宋体"/>
        </w:rPr>
        <w:t>22-选项：</w:t>
      </w:r>
    </w:p>
    <w:p w14:paraId="7E2559B1">
      <w:r>
        <w:rPr>
          <w:rFonts w:ascii="Times New Roman" w:hAnsi="Times New Roman" w:eastAsia="宋体"/>
        </w:rPr>
        <w:t>（A）测量结果具有一致性</w:t>
      </w:r>
    </w:p>
    <w:p w14:paraId="76A37A90">
      <w:r>
        <w:rPr>
          <w:rFonts w:ascii="Times New Roman" w:hAnsi="Times New Roman" w:eastAsia="宋体"/>
        </w:rPr>
        <w:t>（B）测量工具具有准确性</w:t>
      </w:r>
    </w:p>
    <w:p w14:paraId="18317BA2">
      <w:r>
        <w:rPr>
          <w:rFonts w:ascii="Times New Roman" w:hAnsi="Times New Roman" w:eastAsia="宋体"/>
        </w:rPr>
        <w:t>（C）测量规则包括所测变量的各种变异</w:t>
      </w:r>
    </w:p>
    <w:p w14:paraId="7BAF57E5">
      <w:r>
        <w:rPr>
          <w:rFonts w:ascii="Times New Roman" w:hAnsi="Times New Roman" w:eastAsia="宋体"/>
        </w:rPr>
        <w:t>（D）被测单元的各种属性之间没有交集</w:t>
      </w:r>
    </w:p>
    <w:p w14:paraId="3AD8D357">
      <w:r>
        <w:t xml:space="preserve"> </w:t>
      </w:r>
    </w:p>
    <w:p w14:paraId="09BE5969">
      <w:r>
        <w:rPr>
          <w:rFonts w:ascii="Times New Roman" w:hAnsi="Times New Roman" w:eastAsia="宋体"/>
        </w:rPr>
        <w:t>23-题目：“您认为CPI是否真实地反映了物价水平的综合变动？”这一问句存在的主要问题是（）。[题型：单选题][答案：A]</w:t>
      </w:r>
    </w:p>
    <w:p w14:paraId="0E455652">
      <w:r>
        <w:rPr>
          <w:rFonts w:ascii="Times New Roman" w:hAnsi="Times New Roman" w:eastAsia="宋体"/>
        </w:rPr>
        <w:t>23-选项：</w:t>
      </w:r>
    </w:p>
    <w:p w14:paraId="140E5004">
      <w:r>
        <w:rPr>
          <w:rFonts w:ascii="Times New Roman" w:hAnsi="Times New Roman" w:eastAsia="宋体"/>
        </w:rPr>
        <w:t>（A）不通俗易懂</w:t>
      </w:r>
    </w:p>
    <w:p w14:paraId="2EBB8AF0">
      <w:r>
        <w:rPr>
          <w:rFonts w:ascii="Times New Roman" w:hAnsi="Times New Roman" w:eastAsia="宋体"/>
        </w:rPr>
        <w:t>（B）不精练简洁</w:t>
      </w:r>
    </w:p>
    <w:p w14:paraId="62AD9ED5">
      <w:r>
        <w:rPr>
          <w:rFonts w:ascii="Times New Roman" w:hAnsi="Times New Roman" w:eastAsia="宋体"/>
        </w:rPr>
        <w:t>（C）不清晰明了</w:t>
      </w:r>
    </w:p>
    <w:p w14:paraId="4196461C">
      <w:r>
        <w:rPr>
          <w:rFonts w:ascii="Times New Roman" w:hAnsi="Times New Roman" w:eastAsia="宋体"/>
        </w:rPr>
        <w:t>（D）具有敏感性</w:t>
      </w:r>
    </w:p>
    <w:p w14:paraId="750462B1">
      <w:r>
        <w:t xml:space="preserve"> </w:t>
      </w:r>
    </w:p>
    <w:p w14:paraId="69051224">
      <w:r>
        <w:rPr>
          <w:rFonts w:ascii="Times New Roman" w:hAnsi="Times New Roman" w:eastAsia="宋体"/>
        </w:rPr>
        <w:t>24-题目：下列关于问卷评价的说法正确的是（）。[题型：单选题][答案：D]</w:t>
      </w:r>
    </w:p>
    <w:p w14:paraId="6FFC922D">
      <w:r>
        <w:rPr>
          <w:rFonts w:ascii="Times New Roman" w:hAnsi="Times New Roman" w:eastAsia="宋体"/>
        </w:rPr>
        <w:t>24-选项：</w:t>
      </w:r>
    </w:p>
    <w:p w14:paraId="3E5D6E0C">
      <w:r>
        <w:rPr>
          <w:rFonts w:ascii="Times New Roman" w:hAnsi="Times New Roman" w:eastAsia="宋体"/>
        </w:rPr>
        <w:t>（A）问卷评估就是检验问卷的信度与效度</w:t>
      </w:r>
    </w:p>
    <w:p w14:paraId="1CD2F1D3">
      <w:r>
        <w:rPr>
          <w:rFonts w:ascii="Times New Roman" w:hAnsi="Times New Roman" w:eastAsia="宋体"/>
        </w:rPr>
        <w:t>（B）问卷评估是评估问卷设计的逻辑性</w:t>
      </w:r>
    </w:p>
    <w:p w14:paraId="3127C41D">
      <w:r>
        <w:rPr>
          <w:rFonts w:ascii="Times New Roman" w:hAnsi="Times New Roman" w:eastAsia="宋体"/>
        </w:rPr>
        <w:t>（C）问卷评估是评估问卷设计的合理性</w:t>
      </w:r>
    </w:p>
    <w:p w14:paraId="0899DF83">
      <w:r>
        <w:rPr>
          <w:rFonts w:ascii="Times New Roman" w:hAnsi="Times New Roman" w:eastAsia="宋体"/>
        </w:rPr>
        <w:t>（D）问卷评估是全面评价问卷的质量</w:t>
      </w:r>
    </w:p>
    <w:p w14:paraId="29483EB9">
      <w:r>
        <w:t xml:space="preserve"> </w:t>
      </w:r>
    </w:p>
    <w:p w14:paraId="4038DBFA">
      <w:r>
        <w:rPr>
          <w:rFonts w:ascii="Times New Roman" w:hAnsi="Times New Roman" w:eastAsia="宋体"/>
        </w:rPr>
        <w:t>25-题目：下列量表中，项目之间具有“等距”结构的是（　　）。[题型：单选题][答案：B]</w:t>
      </w:r>
    </w:p>
    <w:p w14:paraId="597D8AF7">
      <w:r>
        <w:rPr>
          <w:rFonts w:ascii="Times New Roman" w:hAnsi="Times New Roman" w:eastAsia="宋体"/>
        </w:rPr>
        <w:t>25-选项：</w:t>
      </w:r>
    </w:p>
    <w:p w14:paraId="726E8A3F">
      <w:r>
        <w:rPr>
          <w:rFonts w:ascii="Times New Roman" w:hAnsi="Times New Roman" w:eastAsia="宋体"/>
        </w:rPr>
        <w:t>（A）李克特量表</w:t>
      </w:r>
    </w:p>
    <w:p w14:paraId="3443090F">
      <w:r>
        <w:rPr>
          <w:rFonts w:ascii="Times New Roman" w:hAnsi="Times New Roman" w:eastAsia="宋体"/>
        </w:rPr>
        <w:t>（B）瑟斯顿量表</w:t>
      </w:r>
    </w:p>
    <w:p w14:paraId="4D36C4AB">
      <w:r>
        <w:rPr>
          <w:rFonts w:ascii="Times New Roman" w:hAnsi="Times New Roman" w:eastAsia="宋体"/>
        </w:rPr>
        <w:t>（C）鲍氏社会距离量表</w:t>
      </w:r>
    </w:p>
    <w:p w14:paraId="61D62BA6">
      <w:r>
        <w:rPr>
          <w:rFonts w:ascii="Times New Roman" w:hAnsi="Times New Roman" w:eastAsia="宋体"/>
        </w:rPr>
        <w:t>（D）语义差异量表</w:t>
      </w:r>
    </w:p>
    <w:p w14:paraId="5D1E6A8B">
      <w:r>
        <w:t xml:space="preserve"> </w:t>
      </w:r>
    </w:p>
    <w:p w14:paraId="25DC06FC">
      <w:r>
        <w:rPr>
          <w:rFonts w:ascii="Times New Roman" w:hAnsi="Times New Roman" w:eastAsia="宋体"/>
        </w:rPr>
        <w:t>26-题目：为了使不同单位或不同量表的变量在分析中具有可比性，常用的预处理方法是（）。[题型：单选题][答案：A]</w:t>
      </w:r>
    </w:p>
    <w:p w14:paraId="479DBC50">
      <w:r>
        <w:rPr>
          <w:rFonts w:ascii="Times New Roman" w:hAnsi="Times New Roman" w:eastAsia="宋体"/>
        </w:rPr>
        <w:t>26-选项：</w:t>
      </w:r>
    </w:p>
    <w:p w14:paraId="76DC0C12">
      <w:r>
        <w:rPr>
          <w:rFonts w:ascii="Times New Roman" w:hAnsi="Times New Roman" w:eastAsia="宋体"/>
        </w:rPr>
        <w:t>（A）数据标准化</w:t>
      </w:r>
    </w:p>
    <w:p w14:paraId="2E4D19FD">
      <w:r>
        <w:rPr>
          <w:rFonts w:ascii="Times New Roman" w:hAnsi="Times New Roman" w:eastAsia="宋体"/>
        </w:rPr>
        <w:t>（B）数据中心化</w:t>
      </w:r>
    </w:p>
    <w:p w14:paraId="45DB6BD7">
      <w:r>
        <w:rPr>
          <w:rFonts w:ascii="Times New Roman" w:hAnsi="Times New Roman" w:eastAsia="宋体"/>
        </w:rPr>
        <w:t>（C）数据归一化</w:t>
      </w:r>
    </w:p>
    <w:p w14:paraId="7DE2F1EE">
      <w:r>
        <w:rPr>
          <w:rFonts w:ascii="Times New Roman" w:hAnsi="Times New Roman" w:eastAsia="宋体"/>
        </w:rPr>
        <w:t>（D）数据去中心化</w:t>
      </w:r>
    </w:p>
    <w:p w14:paraId="4529DD54">
      <w:r>
        <w:t xml:space="preserve"> </w:t>
      </w:r>
    </w:p>
    <w:p w14:paraId="3C13F76A">
      <w:r>
        <w:rPr>
          <w:rFonts w:ascii="Times New Roman" w:hAnsi="Times New Roman" w:eastAsia="宋体"/>
        </w:rPr>
        <w:t>27-题目：下列关于问卷编码的说法不正确的是（ ）。[题型：单选题][答案：D]</w:t>
      </w:r>
    </w:p>
    <w:p w14:paraId="2443E0C5">
      <w:r>
        <w:rPr>
          <w:rFonts w:ascii="Times New Roman" w:hAnsi="Times New Roman" w:eastAsia="宋体"/>
        </w:rPr>
        <w:t>27-选项：</w:t>
      </w:r>
    </w:p>
    <w:p w14:paraId="3FF8D36B">
      <w:r>
        <w:rPr>
          <w:rFonts w:ascii="Times New Roman" w:hAnsi="Times New Roman" w:eastAsia="宋体"/>
        </w:rPr>
        <w:t>（A）调查过程中可进行编码</w:t>
      </w:r>
    </w:p>
    <w:p w14:paraId="3E9CC179">
      <w:r>
        <w:rPr>
          <w:rFonts w:ascii="Times New Roman" w:hAnsi="Times New Roman" w:eastAsia="宋体"/>
        </w:rPr>
        <w:t>（B）事后编码适合所有问题</w:t>
      </w:r>
    </w:p>
    <w:p w14:paraId="17B5475B">
      <w:r>
        <w:rPr>
          <w:rFonts w:ascii="Times New Roman" w:hAnsi="Times New Roman" w:eastAsia="宋体"/>
        </w:rPr>
        <w:t>（C）开放式问题只能进行事后编码</w:t>
      </w:r>
    </w:p>
    <w:p w14:paraId="573C26B9">
      <w:r>
        <w:rPr>
          <w:rFonts w:ascii="Times New Roman" w:hAnsi="Times New Roman" w:eastAsia="宋体"/>
        </w:rPr>
        <w:t>（D）封闭式问题不能进行事前编码</w:t>
      </w:r>
    </w:p>
    <w:p w14:paraId="365117AB">
      <w:r>
        <w:t xml:space="preserve"> </w:t>
      </w:r>
    </w:p>
    <w:p w14:paraId="1A610D9F">
      <w:r>
        <w:rPr>
          <w:rFonts w:ascii="Times New Roman" w:hAnsi="Times New Roman" w:eastAsia="宋体"/>
        </w:rPr>
        <w:t>28-题目：下列不满意的问卷是（）。[题型：单选题][答案：C]</w:t>
      </w:r>
    </w:p>
    <w:p w14:paraId="0C6D89C4">
      <w:r>
        <w:rPr>
          <w:rFonts w:ascii="Times New Roman" w:hAnsi="Times New Roman" w:eastAsia="宋体"/>
        </w:rPr>
        <w:t>28-选项：</w:t>
      </w:r>
    </w:p>
    <w:p w14:paraId="13B84EE2">
      <w:r>
        <w:rPr>
          <w:rFonts w:ascii="Times New Roman" w:hAnsi="Times New Roman" w:eastAsia="宋体"/>
        </w:rPr>
        <w:t>（A）字迹清晰的回答问卷</w:t>
      </w:r>
    </w:p>
    <w:p w14:paraId="2A668656">
      <w:r>
        <w:rPr>
          <w:rFonts w:ascii="Times New Roman" w:hAnsi="Times New Roman" w:eastAsia="宋体"/>
        </w:rPr>
        <w:t>（B）回答问题前后一致的问卷</w:t>
      </w:r>
    </w:p>
    <w:p w14:paraId="7865EE3B">
      <w:r>
        <w:rPr>
          <w:rFonts w:ascii="Times New Roman" w:hAnsi="Times New Roman" w:eastAsia="宋体"/>
        </w:rPr>
        <w:t>（C）模棱两可或分叉错误的问卷</w:t>
      </w:r>
    </w:p>
    <w:p w14:paraId="011CB485">
      <w:r>
        <w:rPr>
          <w:rFonts w:ascii="Times New Roman" w:hAnsi="Times New Roman" w:eastAsia="宋体"/>
        </w:rPr>
        <w:t>（D）排版美观的问卷</w:t>
      </w:r>
    </w:p>
    <w:p w14:paraId="7A77A387">
      <w:r>
        <w:t xml:space="preserve"> </w:t>
      </w:r>
    </w:p>
    <w:p w14:paraId="3E2C57B3">
      <w:r>
        <w:rPr>
          <w:rFonts w:ascii="Times New Roman" w:hAnsi="Times New Roman" w:eastAsia="宋体"/>
        </w:rPr>
        <w:t>29-题目：增大调查中有观测数据的权重，以减少由于缺失数据可能对估计量带来的偏差。这一方法称为（）。[题型：单选题][答案：A]</w:t>
      </w:r>
    </w:p>
    <w:p w14:paraId="4CAB8687">
      <w:r>
        <w:rPr>
          <w:rFonts w:ascii="Times New Roman" w:hAnsi="Times New Roman" w:eastAsia="宋体"/>
        </w:rPr>
        <w:t>29-选项：</w:t>
      </w:r>
    </w:p>
    <w:p w14:paraId="5CC9A63E">
      <w:r>
        <w:rPr>
          <w:rFonts w:ascii="Times New Roman" w:hAnsi="Times New Roman" w:eastAsia="宋体"/>
        </w:rPr>
        <w:t>（A）加权调整法</w:t>
      </w:r>
    </w:p>
    <w:p w14:paraId="524F15ED">
      <w:r>
        <w:rPr>
          <w:rFonts w:ascii="Times New Roman" w:hAnsi="Times New Roman" w:eastAsia="宋体"/>
        </w:rPr>
        <w:t>（B）比例插补法</w:t>
      </w:r>
    </w:p>
    <w:p w14:paraId="4AD3B317">
      <w:r>
        <w:rPr>
          <w:rFonts w:ascii="Times New Roman" w:hAnsi="Times New Roman" w:eastAsia="宋体"/>
        </w:rPr>
        <w:t>（C）相关插补法</w:t>
      </w:r>
    </w:p>
    <w:p w14:paraId="11D7C28D">
      <w:r>
        <w:rPr>
          <w:rFonts w:ascii="Times New Roman" w:hAnsi="Times New Roman" w:eastAsia="宋体"/>
        </w:rPr>
        <w:t>（D）偏差补齐法</w:t>
      </w:r>
    </w:p>
    <w:p w14:paraId="4824BD85">
      <w:r>
        <w:t xml:space="preserve"> </w:t>
      </w:r>
    </w:p>
    <w:p w14:paraId="59AA149D">
      <w:r>
        <w:rPr>
          <w:rFonts w:ascii="Times New Roman" w:hAnsi="Times New Roman" w:eastAsia="宋体"/>
        </w:rPr>
        <w:t>30-题目：对市场调查项目完成全过程的质量进行评估的书面材料称为（）[题型：单选题][答案：C]</w:t>
      </w:r>
    </w:p>
    <w:p w14:paraId="71994C1C">
      <w:r>
        <w:rPr>
          <w:rFonts w:ascii="Times New Roman" w:hAnsi="Times New Roman" w:eastAsia="宋体"/>
        </w:rPr>
        <w:t>30-选项：</w:t>
      </w:r>
    </w:p>
    <w:p w14:paraId="67BF573B">
      <w:r>
        <w:rPr>
          <w:rFonts w:ascii="Times New Roman" w:hAnsi="Times New Roman" w:eastAsia="宋体"/>
        </w:rPr>
        <w:t>（A）口头演示报告</w:t>
      </w:r>
    </w:p>
    <w:p w14:paraId="74B79222">
      <w:r>
        <w:rPr>
          <w:rFonts w:ascii="Times New Roman" w:hAnsi="Times New Roman" w:eastAsia="宋体"/>
        </w:rPr>
        <w:t>（B）技术报告</w:t>
      </w:r>
    </w:p>
    <w:p w14:paraId="1C911AFA">
      <w:r>
        <w:rPr>
          <w:rFonts w:ascii="Times New Roman" w:hAnsi="Times New Roman" w:eastAsia="宋体"/>
        </w:rPr>
        <w:t>（C）数据质量报告</w:t>
      </w:r>
    </w:p>
    <w:p w14:paraId="36FB6712">
      <w:r>
        <w:rPr>
          <w:rFonts w:ascii="Times New Roman" w:hAnsi="Times New Roman" w:eastAsia="宋体"/>
        </w:rPr>
        <w:t>（D）总报告</w:t>
      </w:r>
    </w:p>
    <w:p w14:paraId="7CE9E5C2">
      <w:r>
        <w:t xml:space="preserve"> </w:t>
      </w:r>
    </w:p>
    <w:p w14:paraId="49A5509C">
      <w:r>
        <w:rPr>
          <w:rFonts w:ascii="Times New Roman" w:hAnsi="Times New Roman" w:eastAsia="宋体"/>
        </w:rPr>
        <w:t>31-题目：某企业甲、乙两车间2020年的平均工资分别为4500元和4600元，2021年两车间的工资水平未变，而甲车间人数增长15%，乙车间人数增长8%，则2021年甲、乙两车间工人的总平均工资与2020年相比，下列表述正确的是（）。[题型：单选题][答案：B]</w:t>
      </w:r>
    </w:p>
    <w:p w14:paraId="31C38CC8">
      <w:r>
        <w:rPr>
          <w:rFonts w:ascii="Times New Roman" w:hAnsi="Times New Roman" w:eastAsia="宋体"/>
        </w:rPr>
        <w:t>31-选项：</w:t>
      </w:r>
    </w:p>
    <w:p w14:paraId="1A1BF3CD">
      <w:r>
        <w:rPr>
          <w:rFonts w:ascii="Times New Roman" w:hAnsi="Times New Roman" w:eastAsia="宋体"/>
        </w:rPr>
        <w:t>（A）提高</w:t>
      </w:r>
    </w:p>
    <w:p w14:paraId="60A96EC2">
      <w:r>
        <w:rPr>
          <w:rFonts w:ascii="Times New Roman" w:hAnsi="Times New Roman" w:eastAsia="宋体"/>
        </w:rPr>
        <w:t>（B）降低</w:t>
      </w:r>
    </w:p>
    <w:p w14:paraId="4CC91A8A">
      <w:r>
        <w:rPr>
          <w:rFonts w:ascii="Times New Roman" w:hAnsi="Times New Roman" w:eastAsia="宋体"/>
        </w:rPr>
        <w:t xml:space="preserve">（C）保持不变 </w:t>
      </w:r>
    </w:p>
    <w:p w14:paraId="0014CC05">
      <w:r>
        <w:rPr>
          <w:rFonts w:ascii="Times New Roman" w:hAnsi="Times New Roman" w:eastAsia="宋体"/>
        </w:rPr>
        <w:t>（D）可能提高，也可能降低</w:t>
      </w:r>
    </w:p>
    <w:p w14:paraId="22822B01">
      <w:r>
        <w:t xml:space="preserve"> </w:t>
      </w:r>
    </w:p>
    <w:p w14:paraId="36350FDA">
      <w:r>
        <w:rPr>
          <w:rFonts w:ascii="Times New Roman" w:hAnsi="Times New Roman" w:eastAsia="宋体"/>
        </w:rPr>
        <w:t>32-题目：某组数据的四分之一分位数是45，中位数是85，四分之三分位数是105，则该组数据的分布是（ ）。[题型：单选题][答案：B]</w:t>
      </w:r>
    </w:p>
    <w:p w14:paraId="0FC97DD2">
      <w:r>
        <w:rPr>
          <w:rFonts w:ascii="Times New Roman" w:hAnsi="Times New Roman" w:eastAsia="宋体"/>
        </w:rPr>
        <w:t>32-选项：</w:t>
      </w:r>
    </w:p>
    <w:p w14:paraId="105C65C1">
      <w:r>
        <w:rPr>
          <w:rFonts w:ascii="Times New Roman" w:hAnsi="Times New Roman" w:eastAsia="宋体"/>
        </w:rPr>
        <w:t>（A）对称的</w:t>
      </w:r>
    </w:p>
    <w:p w14:paraId="60B22844">
      <w:r>
        <w:rPr>
          <w:rFonts w:ascii="Times New Roman" w:hAnsi="Times New Roman" w:eastAsia="宋体"/>
        </w:rPr>
        <w:t>（B）左偏的</w:t>
      </w:r>
    </w:p>
    <w:p w14:paraId="60B72434">
      <w:r>
        <w:rPr>
          <w:rFonts w:ascii="Times New Roman" w:hAnsi="Times New Roman" w:eastAsia="宋体"/>
        </w:rPr>
        <w:t>（C）右偏的</w:t>
      </w:r>
    </w:p>
    <w:p w14:paraId="04B680F3">
      <w:r>
        <w:rPr>
          <w:rFonts w:ascii="Times New Roman" w:hAnsi="Times New Roman" w:eastAsia="宋体"/>
        </w:rPr>
        <w:t>（D）无法判断</w:t>
      </w:r>
      <w:r>
        <w:rPr>
          <w:rFonts w:ascii="Times New Roman" w:hAnsi="Times New Roman" w:eastAsia="宋体"/>
        </w:rPr>
        <w:br w:type="textWrapping"/>
      </w:r>
    </w:p>
    <w:p w14:paraId="38F8C43E">
      <w:r>
        <w:t xml:space="preserve"> </w:t>
      </w:r>
    </w:p>
    <w:p w14:paraId="7F6336A8">
      <w:r>
        <w:rPr>
          <w:rFonts w:ascii="Times New Roman" w:hAnsi="Times New Roman" w:eastAsia="宋体"/>
        </w:rPr>
        <w:t>33-题目：某企业根据对顾客随机抽样的样本信息推断，对本企业产品表示满意的顾客比例的95%置信度的置信区间是（56%，64%）。下列表述正确的是（ ）。[题型：单选题][答案：D]</w:t>
      </w:r>
    </w:p>
    <w:p w14:paraId="62FC6D75">
      <w:r>
        <w:rPr>
          <w:rFonts w:ascii="Times New Roman" w:hAnsi="Times New Roman" w:eastAsia="宋体"/>
        </w:rPr>
        <w:t>33-选项：</w:t>
      </w:r>
    </w:p>
    <w:p w14:paraId="2AB3A43B">
      <w:r>
        <w:rPr>
          <w:rFonts w:ascii="Times New Roman" w:hAnsi="Times New Roman" w:eastAsia="宋体"/>
        </w:rPr>
        <w:t>（A）总体真实比例在置信区间（56%，64%）中</w:t>
      </w:r>
    </w:p>
    <w:p w14:paraId="77155CA2">
      <w:r>
        <w:rPr>
          <w:rFonts w:ascii="Times New Roman" w:hAnsi="Times New Roman" w:eastAsia="宋体"/>
        </w:rPr>
        <w:t>（B）总体真实比例有95%的可能落在（56%，64%）中</w:t>
      </w:r>
    </w:p>
    <w:p w14:paraId="7118CC63">
      <w:r>
        <w:rPr>
          <w:rFonts w:ascii="Times New Roman" w:hAnsi="Times New Roman" w:eastAsia="宋体"/>
        </w:rPr>
        <w:t>（C）区间（56%，64%）有95%的概率包含了总体真实比例</w:t>
      </w:r>
    </w:p>
    <w:p w14:paraId="1FED9AD4">
      <w:r>
        <w:rPr>
          <w:rFonts w:ascii="Times New Roman" w:hAnsi="Times New Roman" w:eastAsia="宋体"/>
        </w:rPr>
        <w:t>（D）由100次抽样构造的100个置信区间中，约有95个覆盖了总体真实比例</w:t>
      </w:r>
    </w:p>
    <w:p w14:paraId="26E53A8D">
      <w:r>
        <w:t xml:space="preserve"> </w:t>
      </w:r>
    </w:p>
    <w:p w14:paraId="58DDA06D">
      <w:r>
        <w:rPr>
          <w:rFonts w:ascii="Times New Roman" w:hAnsi="Times New Roman" w:eastAsia="宋体"/>
        </w:rPr>
        <w:t>34-题目：一种减肥药之前的有效率为25%，研发组改良后声称有效率提高到原来的一倍。为了检验改良效果，随机选择20名自愿者进行试验，如果20人中至少有9人以上使用后有效果，则认为改良成功；若低于9人，则认为改良不成功，这个检验的两类错误之和是（ ）。[题型：单选题][答案：C]</w:t>
      </w:r>
    </w:p>
    <w:p w14:paraId="54A043A4">
      <w:r>
        <w:rPr>
          <w:rFonts w:ascii="Times New Roman" w:hAnsi="Times New Roman" w:eastAsia="宋体"/>
        </w:rPr>
        <w:t>34-选项：</w:t>
      </w:r>
    </w:p>
    <w:p w14:paraId="787709EE">
      <w:r>
        <w:rPr>
          <w:rFonts w:ascii="Times New Roman" w:hAnsi="Times New Roman" w:eastAsia="宋体"/>
        </w:rPr>
        <w:t>（A）小于0.5</w:t>
      </w:r>
    </w:p>
    <w:p w14:paraId="54F48EE9">
      <w:r>
        <w:rPr>
          <w:rFonts w:ascii="Times New Roman" w:hAnsi="Times New Roman" w:eastAsia="宋体"/>
        </w:rPr>
        <w:t>（B）0.5到1之间</w:t>
      </w:r>
    </w:p>
    <w:p w14:paraId="65FB1FE2">
      <w:r>
        <w:rPr>
          <w:rFonts w:ascii="Times New Roman" w:hAnsi="Times New Roman" w:eastAsia="宋体"/>
        </w:rPr>
        <w:t>（C）等于1</w:t>
      </w:r>
    </w:p>
    <w:p w14:paraId="7A0F755A">
      <w:r>
        <w:rPr>
          <w:rFonts w:ascii="Times New Roman" w:hAnsi="Times New Roman" w:eastAsia="宋体"/>
        </w:rPr>
        <w:t>（D）大于1</w:t>
      </w:r>
    </w:p>
    <w:p w14:paraId="4647965B">
      <w:r>
        <w:t xml:space="preserve"> </w:t>
      </w:r>
    </w:p>
    <w:p w14:paraId="05A1CD7F">
      <w:r>
        <w:rPr>
          <w:rFonts w:ascii="Times New Roman" w:hAnsi="Times New Roman" w:eastAsia="宋体"/>
        </w:rPr>
        <w:t>35-题目：要通过移动平均法消除季节变动，则移动平均项数应该选择（ ）。[题型：单选题][答案：C]</w:t>
      </w:r>
    </w:p>
    <w:p w14:paraId="14B51D11">
      <w:r>
        <w:rPr>
          <w:rFonts w:ascii="Times New Roman" w:hAnsi="Times New Roman" w:eastAsia="宋体"/>
        </w:rPr>
        <w:t>35-选项：</w:t>
      </w:r>
    </w:p>
    <w:p w14:paraId="3F17C929">
      <w:r>
        <w:rPr>
          <w:rFonts w:ascii="Times New Roman" w:hAnsi="Times New Roman" w:eastAsia="宋体"/>
        </w:rPr>
        <w:t>（A）奇数</w:t>
      </w:r>
    </w:p>
    <w:p w14:paraId="439EFABE">
      <w:r>
        <w:rPr>
          <w:rFonts w:ascii="Times New Roman" w:hAnsi="Times New Roman" w:eastAsia="宋体"/>
        </w:rPr>
        <w:t>（B）偶数</w:t>
      </w:r>
    </w:p>
    <w:p w14:paraId="5CDF9B80">
      <w:r>
        <w:rPr>
          <w:rFonts w:ascii="Times New Roman" w:hAnsi="Times New Roman" w:eastAsia="宋体"/>
        </w:rPr>
        <w:t>（C）与季节周期长度一致</w:t>
      </w:r>
    </w:p>
    <w:p w14:paraId="5D48E50E">
      <w:r>
        <w:rPr>
          <w:rFonts w:ascii="Times New Roman" w:hAnsi="Times New Roman" w:eastAsia="宋体"/>
        </w:rPr>
        <w:t>（D）可任意取值</w:t>
      </w:r>
    </w:p>
    <w:p w14:paraId="593B3BBE">
      <w:r>
        <w:t xml:space="preserve"> </w:t>
      </w:r>
    </w:p>
    <w:p w14:paraId="3A1269DA">
      <w:r>
        <w:rPr>
          <w:rFonts w:ascii="Times New Roman" w:hAnsi="Times New Roman" w:eastAsia="宋体"/>
        </w:rPr>
        <w:t>36-题目：时间序列在一年内重复出现的周期性波动称为（ ）。[题型：单选题][答案：B]</w:t>
      </w:r>
    </w:p>
    <w:p w14:paraId="68CBD47E">
      <w:r>
        <w:rPr>
          <w:rFonts w:ascii="Times New Roman" w:hAnsi="Times New Roman" w:eastAsia="宋体"/>
        </w:rPr>
        <w:t>36-选项：</w:t>
      </w:r>
    </w:p>
    <w:p w14:paraId="3C9BE287">
      <w:r>
        <w:rPr>
          <w:rFonts w:ascii="Times New Roman" w:hAnsi="Times New Roman" w:eastAsia="宋体"/>
        </w:rPr>
        <w:t>（A）趋势</w:t>
      </w:r>
    </w:p>
    <w:p w14:paraId="7DC032B7">
      <w:r>
        <w:rPr>
          <w:rFonts w:ascii="Times New Roman" w:hAnsi="Times New Roman" w:eastAsia="宋体"/>
        </w:rPr>
        <w:t>（B）季节性</w:t>
      </w:r>
    </w:p>
    <w:p w14:paraId="10B31D65">
      <w:r>
        <w:rPr>
          <w:rFonts w:ascii="Times New Roman" w:hAnsi="Times New Roman" w:eastAsia="宋体"/>
        </w:rPr>
        <w:t>（C）周期性</w:t>
      </w:r>
    </w:p>
    <w:p w14:paraId="268E7031">
      <w:r>
        <w:rPr>
          <w:rFonts w:ascii="Times New Roman" w:hAnsi="Times New Roman" w:eastAsia="宋体"/>
        </w:rPr>
        <w:t>（D）随机性</w:t>
      </w:r>
    </w:p>
    <w:p w14:paraId="0F14DD16">
      <w:r>
        <w:t xml:space="preserve"> </w:t>
      </w:r>
    </w:p>
    <w:p w14:paraId="1B7B633E">
      <w:r>
        <w:rPr>
          <w:rFonts w:ascii="Times New Roman" w:hAnsi="Times New Roman" w:eastAsia="宋体"/>
        </w:rPr>
        <w:t>37-题目：确定市场调查样本量时应采取的原则是（ ）。[题型：单选题][答案：D]</w:t>
      </w:r>
    </w:p>
    <w:p w14:paraId="167675FD">
      <w:r>
        <w:rPr>
          <w:rFonts w:ascii="Times New Roman" w:hAnsi="Times New Roman" w:eastAsia="宋体"/>
        </w:rPr>
        <w:t>37-选项：</w:t>
      </w:r>
    </w:p>
    <w:p w14:paraId="5BFB633C">
      <w:r>
        <w:rPr>
          <w:rFonts w:ascii="Times New Roman" w:hAnsi="Times New Roman" w:eastAsia="宋体"/>
        </w:rPr>
        <w:t>（A）样本量越大越好</w:t>
      </w:r>
    </w:p>
    <w:p w14:paraId="57A66A11">
      <w:r>
        <w:rPr>
          <w:rFonts w:ascii="Times New Roman" w:hAnsi="Times New Roman" w:eastAsia="宋体"/>
        </w:rPr>
        <w:t>（B）费用越低越好</w:t>
      </w:r>
    </w:p>
    <w:p w14:paraId="78EAC734">
      <w:r>
        <w:rPr>
          <w:rFonts w:ascii="Times New Roman" w:hAnsi="Times New Roman" w:eastAsia="宋体"/>
        </w:rPr>
        <w:t>（C）调查越省时越好</w:t>
      </w:r>
    </w:p>
    <w:p w14:paraId="5EEFD0F5">
      <w:r>
        <w:rPr>
          <w:rFonts w:ascii="Times New Roman" w:hAnsi="Times New Roman" w:eastAsia="宋体"/>
        </w:rPr>
        <w:t>（D）综合考虑各方面因素达到最优组合</w:t>
      </w:r>
    </w:p>
    <w:p w14:paraId="020A5DC4">
      <w:r>
        <w:t xml:space="preserve"> </w:t>
      </w:r>
    </w:p>
    <w:p w14:paraId="255D0EC4">
      <w:r>
        <w:rPr>
          <w:rFonts w:ascii="Times New Roman" w:hAnsi="Times New Roman" w:eastAsia="宋体"/>
        </w:rPr>
        <w:t>38-题目：下面的哪一种情况适用于抽样调查方法进行调查（ ）。[题型：单选题][答案：D]</w:t>
      </w:r>
    </w:p>
    <w:p w14:paraId="2CF34233">
      <w:r>
        <w:rPr>
          <w:rFonts w:ascii="Times New Roman" w:hAnsi="Times New Roman" w:eastAsia="宋体"/>
        </w:rPr>
        <w:t>38-选项：</w:t>
      </w:r>
    </w:p>
    <w:p w14:paraId="1B86105E">
      <w:r>
        <w:rPr>
          <w:rFonts w:ascii="Times New Roman" w:hAnsi="Times New Roman" w:eastAsia="宋体"/>
        </w:rPr>
        <w:t>（A）总体规模小</w:t>
      </w:r>
    </w:p>
    <w:p w14:paraId="5066352D">
      <w:r>
        <w:rPr>
          <w:rFonts w:ascii="Times New Roman" w:hAnsi="Times New Roman" w:eastAsia="宋体"/>
        </w:rPr>
        <w:t>（B）研究对象特征的差异性大</w:t>
      </w:r>
    </w:p>
    <w:p w14:paraId="37F65C44">
      <w:r>
        <w:rPr>
          <w:rFonts w:ascii="Times New Roman" w:hAnsi="Times New Roman" w:eastAsia="宋体"/>
        </w:rPr>
        <w:t>（C）抽样误差的成本大</w:t>
      </w:r>
    </w:p>
    <w:p w14:paraId="0B1464D9">
      <w:r>
        <w:rPr>
          <w:rFonts w:ascii="Times New Roman" w:hAnsi="Times New Roman" w:eastAsia="宋体"/>
        </w:rPr>
        <w:t>（D）非抽样误差的成本大</w:t>
      </w:r>
    </w:p>
    <w:p w14:paraId="63DEDCEE">
      <w:r>
        <w:t xml:space="preserve"> </w:t>
      </w:r>
    </w:p>
    <w:p w14:paraId="7AFCD9A9">
      <w:r>
        <w:rPr>
          <w:rFonts w:ascii="Times New Roman" w:hAnsi="Times New Roman" w:eastAsia="宋体"/>
        </w:rPr>
        <w:t>39-题目：在概率抽样中，每个单元的入样概率与抽样比是一致的抽样方法是（ ）。[题型：单选题][答案：A]</w:t>
      </w:r>
    </w:p>
    <w:p w14:paraId="5F449B66">
      <w:r>
        <w:rPr>
          <w:rFonts w:ascii="Times New Roman" w:hAnsi="Times New Roman" w:eastAsia="宋体"/>
        </w:rPr>
        <w:t>39-选项：</w:t>
      </w:r>
    </w:p>
    <w:p w14:paraId="3EF3751F">
      <w:r>
        <w:rPr>
          <w:rFonts w:ascii="Times New Roman" w:hAnsi="Times New Roman" w:eastAsia="宋体"/>
        </w:rPr>
        <w:t>（A）简单随机抽样</w:t>
      </w:r>
    </w:p>
    <w:p w14:paraId="573D2904">
      <w:r>
        <w:rPr>
          <w:rFonts w:ascii="Times New Roman" w:hAnsi="Times New Roman" w:eastAsia="宋体"/>
        </w:rPr>
        <w:t>（B）不等概率的分层抽样</w:t>
      </w:r>
    </w:p>
    <w:p w14:paraId="689F8B75">
      <w:r>
        <w:rPr>
          <w:rFonts w:ascii="Times New Roman" w:hAnsi="Times New Roman" w:eastAsia="宋体"/>
        </w:rPr>
        <w:t>（C）整群抽样</w:t>
      </w:r>
    </w:p>
    <w:p w14:paraId="2CBFD1F2">
      <w:r>
        <w:rPr>
          <w:rFonts w:ascii="Times New Roman" w:hAnsi="Times New Roman" w:eastAsia="宋体"/>
        </w:rPr>
        <w:t>（D）多阶段抽样</w:t>
      </w:r>
    </w:p>
    <w:p w14:paraId="6B326FFC">
      <w:r>
        <w:t xml:space="preserve"> </w:t>
      </w:r>
    </w:p>
    <w:p w14:paraId="517311B3">
      <w:r>
        <w:rPr>
          <w:rFonts w:ascii="Times New Roman" w:hAnsi="Times New Roman" w:eastAsia="宋体"/>
        </w:rPr>
        <w:t>40-题目：在一定的精度要求下，若采用简单随机抽样所需要的样本量为400，分层随机抽样的设计效应deff=0.8。若要达到相同精度，分层随机抽样所需要的样本量为（ ）。[题型：单选题][答案：B]</w:t>
      </w:r>
    </w:p>
    <w:p w14:paraId="64591EE0">
      <w:r>
        <w:rPr>
          <w:rFonts w:ascii="Times New Roman" w:hAnsi="Times New Roman" w:eastAsia="宋体"/>
        </w:rPr>
        <w:t>40-选项：</w:t>
      </w:r>
    </w:p>
    <w:p w14:paraId="6A2EB411">
      <w:r>
        <w:rPr>
          <w:rFonts w:ascii="Times New Roman" w:hAnsi="Times New Roman" w:eastAsia="宋体"/>
        </w:rPr>
        <w:t>（A）240</w:t>
      </w:r>
    </w:p>
    <w:p w14:paraId="4C045F46">
      <w:r>
        <w:rPr>
          <w:rFonts w:ascii="Times New Roman" w:hAnsi="Times New Roman" w:eastAsia="宋体"/>
        </w:rPr>
        <w:t>（B）320</w:t>
      </w:r>
    </w:p>
    <w:p w14:paraId="2C15D85B">
      <w:r>
        <w:rPr>
          <w:rFonts w:ascii="Times New Roman" w:hAnsi="Times New Roman" w:eastAsia="宋体"/>
        </w:rPr>
        <w:t>（C）500</w:t>
      </w:r>
    </w:p>
    <w:p w14:paraId="10B2FEA5">
      <w:r>
        <w:rPr>
          <w:rFonts w:ascii="Times New Roman" w:hAnsi="Times New Roman" w:eastAsia="宋体"/>
        </w:rPr>
        <w:t>（D）540</w:t>
      </w:r>
    </w:p>
    <w:p w14:paraId="16EFB334">
      <w:r>
        <w:t xml:space="preserve"> </w:t>
      </w:r>
    </w:p>
    <w:p w14:paraId="566B0975">
      <w:r>
        <w:rPr>
          <w:rFonts w:ascii="Times New Roman" w:hAnsi="Times New Roman" w:eastAsia="宋体"/>
        </w:rPr>
        <w:t>41-题目：在一个学校里随机抽取50名学生调查午餐的消费额。现得到在90%的置信度下学生午餐的平均消费区间是(3.45元， 4.15元).下列说法正确的是（ ）[题型：单选题][答案：D]</w:t>
      </w:r>
    </w:p>
    <w:p w14:paraId="6CDEA095">
      <w:r>
        <w:rPr>
          <w:rFonts w:ascii="Times New Roman" w:hAnsi="Times New Roman" w:eastAsia="宋体"/>
        </w:rPr>
        <w:t>41-选项：</w:t>
      </w:r>
    </w:p>
    <w:p w14:paraId="681249F2">
      <w:r>
        <w:rPr>
          <w:rFonts w:ascii="Times New Roman" w:hAnsi="Times New Roman" w:eastAsia="宋体"/>
        </w:rPr>
        <w:t>（A）这个学校90%的学生午餐消费额在(3.45元， 4.15元)</w:t>
      </w:r>
    </w:p>
    <w:p w14:paraId="5559FEE3">
      <w:r>
        <w:rPr>
          <w:rFonts w:ascii="Times New Roman" w:hAnsi="Times New Roman" w:eastAsia="宋体"/>
        </w:rPr>
        <w:t>（B）这个学校90%的学生午餐平均消费额在(3.45元， 4.15元)</w:t>
      </w:r>
    </w:p>
    <w:p w14:paraId="19050F4A">
      <w:r>
        <w:rPr>
          <w:rFonts w:ascii="Times New Roman" w:hAnsi="Times New Roman" w:eastAsia="宋体"/>
        </w:rPr>
        <w:t>（C）随机样本的90%学生午餐消费额在(3.45元， 4.15元)</w:t>
      </w:r>
    </w:p>
    <w:p w14:paraId="66515387">
      <w:r>
        <w:rPr>
          <w:rFonts w:ascii="Times New Roman" w:hAnsi="Times New Roman" w:eastAsia="宋体"/>
        </w:rPr>
        <w:t>（D）样本量为50的所有可能样本中的90%学生午餐平均消费额在(3.45元， 4.15元)</w:t>
      </w:r>
    </w:p>
    <w:p w14:paraId="15546860">
      <w:r>
        <w:t xml:space="preserve"> </w:t>
      </w:r>
    </w:p>
    <w:p w14:paraId="0C181CC4">
      <w:r>
        <w:rPr>
          <w:rFonts w:ascii="Times New Roman" w:hAnsi="Times New Roman" w:eastAsia="宋体"/>
        </w:rPr>
        <w:t>42-题目：在抽样估计中，抽样标准误大小与下列哪个因素无关？（ ）。[题型：单选题][答案：C]</w:t>
      </w:r>
    </w:p>
    <w:p w14:paraId="195B3EAE">
      <w:r>
        <w:rPr>
          <w:rFonts w:ascii="Times New Roman" w:hAnsi="Times New Roman" w:eastAsia="宋体"/>
        </w:rPr>
        <w:t>42-选项：</w:t>
      </w:r>
    </w:p>
    <w:p w14:paraId="55995C48">
      <w:r>
        <w:rPr>
          <w:rFonts w:ascii="Times New Roman" w:hAnsi="Times New Roman" w:eastAsia="宋体"/>
        </w:rPr>
        <w:t>（A）样本容量</w:t>
      </w:r>
    </w:p>
    <w:p w14:paraId="2015CCD7">
      <w:r>
        <w:rPr>
          <w:rFonts w:ascii="Times New Roman" w:hAnsi="Times New Roman" w:eastAsia="宋体"/>
        </w:rPr>
        <w:t>（B）抽样方式和方法</w:t>
      </w:r>
    </w:p>
    <w:p w14:paraId="23706C6F">
      <w:r>
        <w:rPr>
          <w:rFonts w:ascii="Times New Roman" w:hAnsi="Times New Roman" w:eastAsia="宋体"/>
        </w:rPr>
        <w:t>（C）概率保证程度</w:t>
      </w:r>
    </w:p>
    <w:p w14:paraId="0857A92B">
      <w:r>
        <w:rPr>
          <w:rFonts w:ascii="Times New Roman" w:hAnsi="Times New Roman" w:eastAsia="宋体"/>
        </w:rPr>
        <w:t>（D）抽样估计量类型</w:t>
      </w:r>
    </w:p>
    <w:p w14:paraId="16BFE7AC">
      <w:r>
        <w:t xml:space="preserve"> </w:t>
      </w:r>
    </w:p>
    <w:p w14:paraId="5BFA7102">
      <w:r>
        <w:rPr>
          <w:rFonts w:ascii="Times New Roman" w:hAnsi="Times New Roman" w:eastAsia="宋体"/>
        </w:rPr>
        <w:t>43-题目：整群抽样中，群的划分标准为（　　）。[题型：单选题][答案：C]</w:t>
      </w:r>
    </w:p>
    <w:p w14:paraId="043CED0D">
      <w:r>
        <w:rPr>
          <w:rFonts w:ascii="Times New Roman" w:hAnsi="Times New Roman" w:eastAsia="宋体"/>
        </w:rPr>
        <w:t>43-选项：</w:t>
      </w:r>
    </w:p>
    <w:p w14:paraId="19657870">
      <w:r>
        <w:rPr>
          <w:rFonts w:ascii="Times New Roman" w:hAnsi="Times New Roman" w:eastAsia="宋体"/>
        </w:rPr>
        <w:t>（A）尽可能使群间的差异大，群内的差异大</w:t>
      </w:r>
    </w:p>
    <w:p w14:paraId="064C077E">
      <w:r>
        <w:rPr>
          <w:rFonts w:ascii="Times New Roman" w:hAnsi="Times New Roman" w:eastAsia="宋体"/>
        </w:rPr>
        <w:t>（B）尽可能使群间的差异大，群内的差异小</w:t>
      </w:r>
    </w:p>
    <w:p w14:paraId="601797BD">
      <w:r>
        <w:rPr>
          <w:rFonts w:ascii="Times New Roman" w:hAnsi="Times New Roman" w:eastAsia="宋体"/>
        </w:rPr>
        <w:t>（C）尽可能使群间的差异小，群内的差异大</w:t>
      </w:r>
    </w:p>
    <w:p w14:paraId="0BFF29B3">
      <w:r>
        <w:rPr>
          <w:rFonts w:ascii="Times New Roman" w:hAnsi="Times New Roman" w:eastAsia="宋体"/>
        </w:rPr>
        <w:t>（D）尽可能使群间的差异小，群内的差异小</w:t>
      </w:r>
    </w:p>
    <w:p w14:paraId="5F16A879">
      <w:r>
        <w:t xml:space="preserve"> </w:t>
      </w:r>
    </w:p>
    <w:p w14:paraId="2228AE91">
      <w:r>
        <w:rPr>
          <w:rFonts w:ascii="Times New Roman" w:hAnsi="Times New Roman" w:eastAsia="宋体"/>
        </w:rPr>
        <w:t>44-题目：以下哪项调查会出现计量误差（）。[题型：单选题][答案：C]</w:t>
      </w:r>
    </w:p>
    <w:p w14:paraId="4EEB284D">
      <w:r>
        <w:rPr>
          <w:rFonts w:ascii="Times New Roman" w:hAnsi="Times New Roman" w:eastAsia="宋体"/>
        </w:rPr>
        <w:t>44-选项：</w:t>
      </w:r>
    </w:p>
    <w:p w14:paraId="11803EC7">
      <w:r>
        <w:rPr>
          <w:rFonts w:ascii="Times New Roman" w:hAnsi="Times New Roman" w:eastAsia="宋体"/>
        </w:rPr>
        <w:t>（A）根据一份旧名单来抽取部分职工进行民意调查</w:t>
      </w:r>
    </w:p>
    <w:p w14:paraId="685F7786">
      <w:r>
        <w:rPr>
          <w:rFonts w:ascii="Times New Roman" w:hAnsi="Times New Roman" w:eastAsia="宋体"/>
        </w:rPr>
        <w:t>（B）随机抽取100名同学进行上网时间调查，仅70名同学进行了回答</w:t>
      </w:r>
    </w:p>
    <w:p w14:paraId="3C67F712">
      <w:r>
        <w:rPr>
          <w:rFonts w:ascii="Times New Roman" w:hAnsi="Times New Roman" w:eastAsia="宋体"/>
        </w:rPr>
        <w:t>（C）在工业企业抽样调查中，不少企业隐瞒了产值或销售收入资料</w:t>
      </w:r>
    </w:p>
    <w:p w14:paraId="31002C53">
      <w:r>
        <w:rPr>
          <w:rFonts w:ascii="Times New Roman" w:hAnsi="Times New Roman" w:eastAsia="宋体"/>
        </w:rPr>
        <w:t>（D）通过对我校校内的学生宿舍进行随机抽样，推断全校学生学习情况</w:t>
      </w:r>
    </w:p>
    <w:p w14:paraId="0F718C18">
      <w:r>
        <w:t xml:space="preserve"> </w:t>
      </w:r>
    </w:p>
    <w:p w14:paraId="1E12DFBE">
      <w:r>
        <w:rPr>
          <w:rFonts w:ascii="Times New Roman" w:hAnsi="Times New Roman" w:eastAsia="宋体"/>
        </w:rPr>
        <w:t>45-题目：中心极限定理可以保证在大量观察下（ ）。[题型：单选题][答案：C]</w:t>
      </w:r>
    </w:p>
    <w:p w14:paraId="3D36301D">
      <w:r>
        <w:rPr>
          <w:rFonts w:ascii="Times New Roman" w:hAnsi="Times New Roman" w:eastAsia="宋体"/>
        </w:rPr>
        <w:t>45-选项：</w:t>
      </w:r>
    </w:p>
    <w:p w14:paraId="3C0E2944">
      <w:r>
        <w:rPr>
          <w:rFonts w:ascii="Times New Roman" w:hAnsi="Times New Roman" w:eastAsia="宋体"/>
        </w:rPr>
        <w:t>（A）样本平均数趋近于总体平均数的趋势</w:t>
      </w:r>
    </w:p>
    <w:p w14:paraId="608096E8">
      <w:r>
        <w:rPr>
          <w:rFonts w:ascii="Times New Roman" w:hAnsi="Times New Roman" w:eastAsia="宋体"/>
        </w:rPr>
        <w:t>（B）样本方差趋近于总体方差的趋势</w:t>
      </w:r>
    </w:p>
    <w:p w14:paraId="43DBDE63">
      <w:r>
        <w:rPr>
          <w:rFonts w:ascii="Times New Roman" w:hAnsi="Times New Roman" w:eastAsia="宋体"/>
        </w:rPr>
        <w:t>（C）样本平均数分布趋近于正态分布的趋势</w:t>
      </w:r>
    </w:p>
    <w:p w14:paraId="27A0ACE0">
      <w:r>
        <w:rPr>
          <w:rFonts w:ascii="Times New Roman" w:hAnsi="Times New Roman" w:eastAsia="宋体"/>
        </w:rPr>
        <w:t>（D）样本比例趋近于总体比例的趋势</w:t>
      </w:r>
    </w:p>
    <w:p w14:paraId="06F0D9F5">
      <w:r>
        <w:t xml:space="preserve"> </w:t>
      </w:r>
    </w:p>
    <w:p w14:paraId="7DCB5E7A">
      <w:r>
        <w:rPr>
          <w:rFonts w:ascii="Times New Roman" w:hAnsi="Times New Roman" w:eastAsia="宋体"/>
        </w:rPr>
        <w:t>46-题目：使用配额抽样的优势在于（）。[题型：单选题][答案：A]</w:t>
      </w:r>
    </w:p>
    <w:p w14:paraId="6BEDB11E">
      <w:r>
        <w:rPr>
          <w:rFonts w:ascii="Times New Roman" w:hAnsi="Times New Roman" w:eastAsia="宋体"/>
        </w:rPr>
        <w:t>46-选项：</w:t>
      </w:r>
    </w:p>
    <w:p w14:paraId="1366454D">
      <w:r>
        <w:rPr>
          <w:rFonts w:ascii="Times New Roman" w:hAnsi="Times New Roman" w:eastAsia="宋体"/>
        </w:rPr>
        <w:t>（A）降低非随机抽样所产生的偏差</w:t>
      </w:r>
    </w:p>
    <w:p w14:paraId="2C0E5A74">
      <w:r>
        <w:rPr>
          <w:rFonts w:ascii="Times New Roman" w:hAnsi="Times New Roman" w:eastAsia="宋体"/>
        </w:rPr>
        <w:t>（B）降低抽样费用</w:t>
      </w:r>
    </w:p>
    <w:p w14:paraId="718C797C">
      <w:r>
        <w:rPr>
          <w:rFonts w:ascii="Times New Roman" w:hAnsi="Times New Roman" w:eastAsia="宋体"/>
        </w:rPr>
        <w:t>（C）提高抽样效果</w:t>
      </w:r>
    </w:p>
    <w:p w14:paraId="6AD08029">
      <w:r>
        <w:rPr>
          <w:rFonts w:ascii="Times New Roman" w:hAnsi="Times New Roman" w:eastAsia="宋体"/>
        </w:rPr>
        <w:t>（D）提高数据准确性</w:t>
      </w:r>
    </w:p>
    <w:p w14:paraId="7B17F0CF">
      <w:r>
        <w:t xml:space="preserve"> </w:t>
      </w:r>
    </w:p>
    <w:p w14:paraId="0286E3B9">
      <w:r>
        <w:rPr>
          <w:rFonts w:ascii="Times New Roman" w:hAnsi="Times New Roman" w:eastAsia="宋体"/>
        </w:rPr>
        <w:t>47-题目： 当总体分布未知且样本容量属于小样本时，样本均值的分布近似服从（ ）。[题型：单选题][答案：C]</w:t>
      </w:r>
    </w:p>
    <w:p w14:paraId="279B22A3">
      <w:r>
        <w:rPr>
          <w:rFonts w:ascii="Times New Roman" w:hAnsi="Times New Roman" w:eastAsia="宋体"/>
        </w:rPr>
        <w:t>47-选项：</w:t>
      </w:r>
    </w:p>
    <w:p w14:paraId="369E50A9">
      <w:r>
        <w:rPr>
          <w:rFonts w:ascii="Times New Roman" w:hAnsi="Times New Roman" w:eastAsia="宋体"/>
        </w:rPr>
        <w:t>（A）正态分布</w:t>
      </w:r>
    </w:p>
    <w:p w14:paraId="72C399D5">
      <w:r>
        <w:rPr>
          <w:rFonts w:ascii="Times New Roman" w:hAnsi="Times New Roman" w:eastAsia="宋体"/>
        </w:rPr>
        <w:t>（B）卡方分布</w:t>
      </w:r>
    </w:p>
    <w:p w14:paraId="05F186BF">
      <w:r>
        <w:rPr>
          <w:rFonts w:ascii="Times New Roman" w:hAnsi="Times New Roman" w:eastAsia="宋体"/>
        </w:rPr>
        <w:t>（C）t分布</w:t>
      </w:r>
    </w:p>
    <w:p w14:paraId="5CF1CA58">
      <w:r>
        <w:rPr>
          <w:rFonts w:ascii="Times New Roman" w:hAnsi="Times New Roman" w:eastAsia="宋体"/>
        </w:rPr>
        <w:t>（D）F分布</w:t>
      </w:r>
    </w:p>
    <w:p w14:paraId="628091C3">
      <w:r>
        <w:t xml:space="preserve"> </w:t>
      </w:r>
    </w:p>
    <w:p w14:paraId="25985BFC">
      <w:r>
        <w:rPr>
          <w:rFonts w:ascii="Times New Roman" w:hAnsi="Times New Roman" w:eastAsia="宋体"/>
        </w:rPr>
        <w:t>48-题目：（）标准要求说明，样本估计量的估计值平均来说等于总体指标值。[题型：单选题][答案：A]</w:t>
      </w:r>
    </w:p>
    <w:p w14:paraId="698EE955">
      <w:r>
        <w:rPr>
          <w:rFonts w:ascii="Times New Roman" w:hAnsi="Times New Roman" w:eastAsia="宋体"/>
        </w:rPr>
        <w:t>48-选项：</w:t>
      </w:r>
    </w:p>
    <w:p w14:paraId="62E8135A">
      <w:r>
        <w:rPr>
          <w:rFonts w:ascii="Times New Roman" w:hAnsi="Times New Roman" w:eastAsia="宋体"/>
        </w:rPr>
        <w:t>（A）无偏性</w:t>
      </w:r>
    </w:p>
    <w:p w14:paraId="1C26D9C5">
      <w:r>
        <w:rPr>
          <w:rFonts w:ascii="Times New Roman" w:hAnsi="Times New Roman" w:eastAsia="宋体"/>
        </w:rPr>
        <w:t>（B）一致性</w:t>
      </w:r>
    </w:p>
    <w:p w14:paraId="4A61D837">
      <w:r>
        <w:rPr>
          <w:rFonts w:ascii="Times New Roman" w:hAnsi="Times New Roman" w:eastAsia="宋体"/>
        </w:rPr>
        <w:t>（C）有效性</w:t>
      </w:r>
    </w:p>
    <w:p w14:paraId="532B3AC3">
      <w:r>
        <w:rPr>
          <w:rFonts w:ascii="Times New Roman" w:hAnsi="Times New Roman" w:eastAsia="宋体"/>
        </w:rPr>
        <w:t>（D）科学性</w:t>
      </w:r>
    </w:p>
    <w:p w14:paraId="6EF4F47E">
      <w:r>
        <w:t xml:space="preserve"> </w:t>
      </w:r>
    </w:p>
    <w:p w14:paraId="2ED53154">
      <w:r>
        <w:rPr>
          <w:rFonts w:ascii="Times New Roman" w:hAnsi="Times New Roman" w:eastAsia="宋体"/>
        </w:rPr>
        <w:t>49-题目：在假设检验中，第</w:t>
      </w:r>
      <w:r>
        <w:drawing>
          <wp:inline distT="0" distB="0" distL="114300" distR="114300">
            <wp:extent cx="508000" cy="558800"/>
            <wp:effectExtent l="0" t="0" r="63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类错误是指（）。[题型：单选题][答案：C]</w:t>
      </w:r>
    </w:p>
    <w:p w14:paraId="603C8B84">
      <w:r>
        <w:rPr>
          <w:rFonts w:ascii="Times New Roman" w:hAnsi="Times New Roman" w:eastAsia="宋体"/>
        </w:rPr>
        <w:t>49-选项：</w:t>
      </w:r>
    </w:p>
    <w:p w14:paraId="63F0D5EA">
      <w:r>
        <w:rPr>
          <w:rFonts w:ascii="Times New Roman" w:hAnsi="Times New Roman" w:eastAsia="宋体"/>
        </w:rPr>
        <w:t>（A）当原假设正确时拒绝原假设</w:t>
      </w:r>
    </w:p>
    <w:p w14:paraId="4B7DF615">
      <w:r>
        <w:rPr>
          <w:rFonts w:ascii="Times New Roman" w:hAnsi="Times New Roman" w:eastAsia="宋体"/>
        </w:rPr>
        <w:t>（B）当备择假设不正确时未拒绝备择假设</w:t>
      </w:r>
    </w:p>
    <w:p w14:paraId="5AE1B1F1">
      <w:r>
        <w:rPr>
          <w:rFonts w:ascii="Times New Roman" w:hAnsi="Times New Roman" w:eastAsia="宋体"/>
        </w:rPr>
        <w:t>（C）当原假设错误时不拒绝原假设</w:t>
      </w:r>
    </w:p>
    <w:p w14:paraId="701CB0CF">
      <w:r>
        <w:rPr>
          <w:rFonts w:ascii="Times New Roman" w:hAnsi="Times New Roman" w:eastAsia="宋体"/>
        </w:rPr>
        <w:t>（D）当备择假设正确时拒绝备择假设</w:t>
      </w:r>
    </w:p>
    <w:p w14:paraId="53C0AD64">
      <w:r>
        <w:t xml:space="preserve"> </w:t>
      </w:r>
    </w:p>
    <w:p w14:paraId="40F021AC">
      <w:r>
        <w:rPr>
          <w:rFonts w:ascii="Times New Roman" w:hAnsi="Times New Roman" w:eastAsia="宋体"/>
        </w:rPr>
        <w:t>50-题目：以省为总体的多阶抽样中，第一阶抽样一般是省抽县。下列哪种抽样方案既可行又高效（ ）。[题型：单选题][答案：D]</w:t>
      </w:r>
    </w:p>
    <w:p w14:paraId="382548E0">
      <w:r>
        <w:rPr>
          <w:rFonts w:ascii="Times New Roman" w:hAnsi="Times New Roman" w:eastAsia="宋体"/>
        </w:rPr>
        <w:t>50-选项：</w:t>
      </w:r>
    </w:p>
    <w:p w14:paraId="7E7455DE">
      <w:r>
        <w:rPr>
          <w:rFonts w:ascii="Times New Roman" w:hAnsi="Times New Roman" w:eastAsia="宋体"/>
        </w:rPr>
        <w:t>（A）简单随机抽样</w:t>
      </w:r>
    </w:p>
    <w:p w14:paraId="425D581E">
      <w:r>
        <w:rPr>
          <w:rFonts w:ascii="Times New Roman" w:hAnsi="Times New Roman" w:eastAsia="宋体"/>
        </w:rPr>
        <w:t>（B）系统抽样</w:t>
      </w:r>
    </w:p>
    <w:p w14:paraId="228668F2">
      <w:r>
        <w:rPr>
          <w:rFonts w:ascii="Times New Roman" w:hAnsi="Times New Roman" w:eastAsia="宋体"/>
        </w:rPr>
        <w:t>（C）整群抽样</w:t>
      </w:r>
    </w:p>
    <w:p w14:paraId="7B0715BC">
      <w:r>
        <w:rPr>
          <w:rFonts w:ascii="Times New Roman" w:hAnsi="Times New Roman" w:eastAsia="宋体"/>
        </w:rPr>
        <w:t>（D）分层抽样</w:t>
      </w:r>
    </w:p>
    <w:p w14:paraId="74774F82">
      <w:r>
        <w:t xml:space="preserve"> </w:t>
      </w:r>
    </w:p>
    <w:p w14:paraId="3984B6C7">
      <w:r>
        <w:rPr>
          <w:rFonts w:ascii="Times New Roman" w:hAnsi="Times New Roman" w:eastAsia="宋体"/>
        </w:rPr>
        <w:t>51-题目：回归系数和相关系数的符号是一致的，其符号均可用来判断变量之间存在以下哪种关系类型（ ）。[题型：单选题][答案：D]</w:t>
      </w:r>
    </w:p>
    <w:p w14:paraId="54648FCE">
      <w:r>
        <w:rPr>
          <w:rFonts w:ascii="Times New Roman" w:hAnsi="Times New Roman" w:eastAsia="宋体"/>
        </w:rPr>
        <w:t>51-选项：</w:t>
      </w:r>
    </w:p>
    <w:p w14:paraId="02D2F26C">
      <w:r>
        <w:rPr>
          <w:rFonts w:ascii="Times New Roman" w:hAnsi="Times New Roman" w:eastAsia="宋体"/>
        </w:rPr>
        <w:t>（A）线性相关还是非线性相关</w:t>
      </w:r>
    </w:p>
    <w:p w14:paraId="4F6744B8">
      <w:r>
        <w:rPr>
          <w:rFonts w:ascii="Times New Roman" w:hAnsi="Times New Roman" w:eastAsia="宋体"/>
        </w:rPr>
        <w:t>（B）完全相关还是不完全相关</w:t>
      </w:r>
    </w:p>
    <w:p w14:paraId="03E1F85F">
      <w:r>
        <w:rPr>
          <w:rFonts w:ascii="Times New Roman" w:hAnsi="Times New Roman" w:eastAsia="宋体"/>
        </w:rPr>
        <w:t>（C）单相关还是复相关</w:t>
      </w:r>
    </w:p>
    <w:p w14:paraId="1A9E2A1D">
      <w:r>
        <w:rPr>
          <w:rFonts w:ascii="Times New Roman" w:hAnsi="Times New Roman" w:eastAsia="宋体"/>
        </w:rPr>
        <w:t>（D）正相关还是负相关</w:t>
      </w:r>
    </w:p>
    <w:p w14:paraId="342F719F">
      <w:r>
        <w:t xml:space="preserve"> </w:t>
      </w:r>
    </w:p>
    <w:p w14:paraId="4EDB8963">
      <w:r>
        <w:rPr>
          <w:rFonts w:ascii="Times New Roman" w:hAnsi="Times New Roman" w:eastAsia="宋体"/>
        </w:rPr>
        <w:t>52-题目：进行相关分析，要求相关的两个变量（ ） 。[题型：单选题][答案：A]</w:t>
      </w:r>
    </w:p>
    <w:p w14:paraId="328266BE">
      <w:r>
        <w:rPr>
          <w:rFonts w:ascii="Times New Roman" w:hAnsi="Times New Roman" w:eastAsia="宋体"/>
        </w:rPr>
        <w:t>52-选项：</w:t>
      </w:r>
    </w:p>
    <w:p w14:paraId="45AE5034">
      <w:r>
        <w:rPr>
          <w:rFonts w:ascii="Times New Roman" w:hAnsi="Times New Roman" w:eastAsia="宋体"/>
        </w:rPr>
        <w:t>（A）都是随机的</w:t>
      </w:r>
    </w:p>
    <w:p w14:paraId="610E4C04">
      <w:r>
        <w:rPr>
          <w:rFonts w:ascii="Times New Roman" w:hAnsi="Times New Roman" w:eastAsia="宋体"/>
        </w:rPr>
        <w:t>（B）一个是随着机的，一个不是随机的</w:t>
      </w:r>
    </w:p>
    <w:p w14:paraId="0A9F602E">
      <w:r>
        <w:rPr>
          <w:rFonts w:ascii="Times New Roman" w:hAnsi="Times New Roman" w:eastAsia="宋体"/>
        </w:rPr>
        <w:t>（C）随机和不随机都可以</w:t>
      </w:r>
    </w:p>
    <w:p w14:paraId="1A12AAC1">
      <w:r>
        <w:rPr>
          <w:rFonts w:ascii="Times New Roman" w:hAnsi="Times New Roman" w:eastAsia="宋体"/>
        </w:rPr>
        <w:t>（D）都不是随机的</w:t>
      </w:r>
    </w:p>
    <w:p w14:paraId="1BC1F719">
      <w:r>
        <w:t xml:space="preserve"> </w:t>
      </w:r>
    </w:p>
    <w:p w14:paraId="09AB938A">
      <w:r>
        <w:rPr>
          <w:rFonts w:ascii="Times New Roman" w:hAnsi="Times New Roman" w:eastAsia="宋体"/>
        </w:rPr>
        <w:t>53-题目：二项分布中涉及到的两类事件之间的关系为（ ）。[题型：单选题][答案：D]</w:t>
      </w:r>
    </w:p>
    <w:p w14:paraId="2E907523">
      <w:r>
        <w:rPr>
          <w:rFonts w:ascii="Times New Roman" w:hAnsi="Times New Roman" w:eastAsia="宋体"/>
        </w:rPr>
        <w:t>53-选项：</w:t>
      </w:r>
    </w:p>
    <w:p w14:paraId="53999724">
      <w:r>
        <w:rPr>
          <w:rFonts w:ascii="Times New Roman" w:hAnsi="Times New Roman" w:eastAsia="宋体"/>
        </w:rPr>
        <w:t>（A）独立事件</w:t>
      </w:r>
    </w:p>
    <w:p w14:paraId="67CEFF75">
      <w:r>
        <w:rPr>
          <w:rFonts w:ascii="Times New Roman" w:hAnsi="Times New Roman" w:eastAsia="宋体"/>
        </w:rPr>
        <w:t>（B）随机事件</w:t>
      </w:r>
    </w:p>
    <w:p w14:paraId="5A7FA99A">
      <w:r>
        <w:rPr>
          <w:rFonts w:ascii="Times New Roman" w:hAnsi="Times New Roman" w:eastAsia="宋体"/>
        </w:rPr>
        <w:t>（C）相关事件</w:t>
      </w:r>
    </w:p>
    <w:p w14:paraId="6DE84AEA">
      <w:r>
        <w:rPr>
          <w:rFonts w:ascii="Times New Roman" w:hAnsi="Times New Roman" w:eastAsia="宋体"/>
        </w:rPr>
        <w:t>（D）互斥事件</w:t>
      </w:r>
    </w:p>
    <w:p w14:paraId="0E903105">
      <w:r>
        <w:t xml:space="preserve"> </w:t>
      </w:r>
    </w:p>
    <w:p w14:paraId="33CCB71B">
      <w:r>
        <w:rPr>
          <w:rFonts w:ascii="Times New Roman" w:hAnsi="Times New Roman" w:eastAsia="宋体"/>
        </w:rPr>
        <w:t>54-题目：以下关于列联分析和方差分析的说法中，错误的是（ ）。[题型：单选题][答案：C]</w:t>
      </w:r>
    </w:p>
    <w:p w14:paraId="333FC5DA">
      <w:r>
        <w:rPr>
          <w:rFonts w:ascii="Times New Roman" w:hAnsi="Times New Roman" w:eastAsia="宋体"/>
        </w:rPr>
        <w:t>54-选项：</w:t>
      </w:r>
    </w:p>
    <w:p w14:paraId="4547F061">
      <w:r>
        <w:rPr>
          <w:rFonts w:ascii="Times New Roman" w:hAnsi="Times New Roman" w:eastAsia="宋体"/>
        </w:rPr>
        <w:t>（A）二者都是重要的统计分析方法</w:t>
      </w:r>
    </w:p>
    <w:p w14:paraId="46C896FD">
      <w:r>
        <w:rPr>
          <w:rFonts w:ascii="Times New Roman" w:hAnsi="Times New Roman" w:eastAsia="宋体"/>
        </w:rPr>
        <w:t>（B）适用的变量类型不同</w:t>
      </w:r>
    </w:p>
    <w:p w14:paraId="25083621">
      <w:r>
        <w:rPr>
          <w:rFonts w:ascii="Times New Roman" w:hAnsi="Times New Roman" w:eastAsia="宋体"/>
        </w:rPr>
        <w:t>（C）都是对频数的分析</w:t>
      </w:r>
    </w:p>
    <w:p w14:paraId="01DBD07D">
      <w:r>
        <w:rPr>
          <w:rFonts w:ascii="Times New Roman" w:hAnsi="Times New Roman" w:eastAsia="宋体"/>
        </w:rPr>
        <w:t>（D）列联分析无法处理变量间的交互效应</w:t>
      </w:r>
    </w:p>
    <w:p w14:paraId="5C3ED1FA">
      <w:r>
        <w:t xml:space="preserve"> </w:t>
      </w:r>
    </w:p>
    <w:p w14:paraId="4441418C">
      <w:r>
        <w:rPr>
          <w:rFonts w:ascii="Times New Roman" w:hAnsi="Times New Roman" w:eastAsia="宋体"/>
        </w:rPr>
        <w:t>55-题目：根据2021年某城市金融业和制造业各1000人的样本年薪数据来比较这两个行业从业人员年薪的离散程度，应采用的统计量是（）。[题型：单选题][答案：C]</w:t>
      </w:r>
    </w:p>
    <w:p w14:paraId="43AEA1C9">
      <w:r>
        <w:rPr>
          <w:rFonts w:ascii="Times New Roman" w:hAnsi="Times New Roman" w:eastAsia="宋体"/>
        </w:rPr>
        <w:t>55-选项：</w:t>
      </w:r>
    </w:p>
    <w:p w14:paraId="320DAF74">
      <w:r>
        <w:rPr>
          <w:rFonts w:ascii="Times New Roman" w:hAnsi="Times New Roman" w:eastAsia="宋体"/>
        </w:rPr>
        <w:t>（A）标准分数</w:t>
      </w:r>
    </w:p>
    <w:p w14:paraId="3BD010DF">
      <w:r>
        <w:rPr>
          <w:rFonts w:ascii="Times New Roman" w:hAnsi="Times New Roman" w:eastAsia="宋体"/>
        </w:rPr>
        <w:t>（B）相关系数</w:t>
      </w:r>
    </w:p>
    <w:p w14:paraId="6B5BF850">
      <w:r>
        <w:rPr>
          <w:rFonts w:ascii="Times New Roman" w:hAnsi="Times New Roman" w:eastAsia="宋体"/>
        </w:rPr>
        <w:t>（C）变异系数</w:t>
      </w:r>
    </w:p>
    <w:p w14:paraId="3F5CE514">
      <w:r>
        <w:rPr>
          <w:rFonts w:ascii="Times New Roman" w:hAnsi="Times New Roman" w:eastAsia="宋体"/>
        </w:rPr>
        <w:t>（D）偏态系数</w:t>
      </w:r>
    </w:p>
    <w:p w14:paraId="65B598DC">
      <w:r>
        <w:t xml:space="preserve"> </w:t>
      </w:r>
    </w:p>
    <w:p w14:paraId="5C3CF25E">
      <w:r>
        <w:rPr>
          <w:rFonts w:ascii="Times New Roman" w:hAnsi="Times New Roman" w:eastAsia="宋体"/>
        </w:rPr>
        <w:t>56-题目：下列统计实验设计中属于非随机化实验的是（ ）。[题型：单选题][答案：B]</w:t>
      </w:r>
    </w:p>
    <w:p w14:paraId="06239122">
      <w:r>
        <w:rPr>
          <w:rFonts w:ascii="Times New Roman" w:hAnsi="Times New Roman" w:eastAsia="宋体"/>
        </w:rPr>
        <w:t>56-选项：</w:t>
      </w:r>
    </w:p>
    <w:p w14:paraId="0EEEE3A9">
      <w:r>
        <w:rPr>
          <w:rFonts w:ascii="Times New Roman" w:hAnsi="Times New Roman" w:eastAsia="宋体"/>
        </w:rPr>
        <w:t>（A）随机区组设计</w:t>
      </w:r>
    </w:p>
    <w:p w14:paraId="6924B8A1">
      <w:r>
        <w:rPr>
          <w:rFonts w:ascii="Times New Roman" w:hAnsi="Times New Roman" w:eastAsia="宋体"/>
        </w:rPr>
        <w:t>（B）事后设计</w:t>
      </w:r>
    </w:p>
    <w:p w14:paraId="2A32C366">
      <w:r>
        <w:rPr>
          <w:rFonts w:ascii="Times New Roman" w:hAnsi="Times New Roman" w:eastAsia="宋体"/>
        </w:rPr>
        <w:t>（C）拉丁方设计</w:t>
      </w:r>
    </w:p>
    <w:p w14:paraId="32A7259B">
      <w:r>
        <w:rPr>
          <w:rFonts w:ascii="Times New Roman" w:hAnsi="Times New Roman" w:eastAsia="宋体"/>
        </w:rPr>
        <w:t>（D）正交实验设计</w:t>
      </w:r>
    </w:p>
    <w:p w14:paraId="12ECBDB9">
      <w:r>
        <w:t xml:space="preserve"> </w:t>
      </w:r>
    </w:p>
    <w:p w14:paraId="788CF981">
      <w:r>
        <w:rPr>
          <w:rFonts w:ascii="Times New Roman" w:hAnsi="Times New Roman" w:eastAsia="宋体"/>
        </w:rPr>
        <w:t>57-题目：关于Logistic回归与多重线性回归模型，下列说法正确的是（）。[题型：单选题][答案：B]</w:t>
      </w:r>
    </w:p>
    <w:p w14:paraId="0C537A73">
      <w:r>
        <w:rPr>
          <w:rFonts w:ascii="Times New Roman" w:hAnsi="Times New Roman" w:eastAsia="宋体"/>
        </w:rPr>
        <w:t>57-选项：</w:t>
      </w:r>
    </w:p>
    <w:p w14:paraId="6E5AE5A1">
      <w:r>
        <w:rPr>
          <w:rFonts w:ascii="Times New Roman" w:hAnsi="Times New Roman" w:eastAsia="宋体"/>
        </w:rPr>
        <w:t>（A）仅多重线性回归的因变量可为二分类变量</w:t>
      </w:r>
    </w:p>
    <w:p w14:paraId="53A2CC32">
      <w:r>
        <w:rPr>
          <w:rFonts w:ascii="Times New Roman" w:hAnsi="Times New Roman" w:eastAsia="宋体"/>
        </w:rPr>
        <w:t>（B）Logistic回归的因变量可为二分类变量</w:t>
      </w:r>
    </w:p>
    <w:p w14:paraId="4D9A472C">
      <w:r>
        <w:rPr>
          <w:rFonts w:ascii="Times New Roman" w:hAnsi="Times New Roman" w:eastAsia="宋体"/>
        </w:rPr>
        <w:t>（C）Logistic回归的自变量必须是二分类变量</w:t>
      </w:r>
    </w:p>
    <w:p w14:paraId="66BFC6E7">
      <w:r>
        <w:rPr>
          <w:rFonts w:ascii="Times New Roman" w:hAnsi="Times New Roman" w:eastAsia="宋体"/>
        </w:rPr>
        <w:t>（D）Logistic回归和多重线性回归的因变量都可为二分类变量</w:t>
      </w:r>
    </w:p>
    <w:p w14:paraId="3007DDD9">
      <w:r>
        <w:t xml:space="preserve"> </w:t>
      </w:r>
    </w:p>
    <w:p w14:paraId="7F06F303">
      <w:r>
        <w:rPr>
          <w:rFonts w:ascii="Times New Roman" w:hAnsi="Times New Roman" w:eastAsia="宋体"/>
        </w:rPr>
        <w:t>58-题目：主成分分析的应用不包括以下哪种情况（ ）。[题型：单选题][答案：D]</w:t>
      </w:r>
    </w:p>
    <w:p w14:paraId="2F34340D">
      <w:r>
        <w:rPr>
          <w:rFonts w:ascii="Times New Roman" w:hAnsi="Times New Roman" w:eastAsia="宋体"/>
        </w:rPr>
        <w:t>58-选项：</w:t>
      </w:r>
    </w:p>
    <w:p w14:paraId="7CBAF5E5">
      <w:r>
        <w:rPr>
          <w:rFonts w:ascii="Times New Roman" w:hAnsi="Times New Roman" w:eastAsia="宋体"/>
        </w:rPr>
        <w:t>（A）降低所研究的数据空间的维数</w:t>
      </w:r>
    </w:p>
    <w:p w14:paraId="45F32087">
      <w:r>
        <w:rPr>
          <w:rFonts w:ascii="Times New Roman" w:hAnsi="Times New Roman" w:eastAsia="宋体"/>
        </w:rPr>
        <w:t>（B）通过主成分分析法构造回归模型</w:t>
      </w:r>
    </w:p>
    <w:p w14:paraId="3C1FA694">
      <w:r>
        <w:rPr>
          <w:rFonts w:ascii="Times New Roman" w:hAnsi="Times New Roman" w:eastAsia="宋体"/>
        </w:rPr>
        <w:t>（C）通过因子负荷的结果，弄清原始变量间的某些关系</w:t>
      </w:r>
    </w:p>
    <w:p w14:paraId="62D8920F">
      <w:r>
        <w:rPr>
          <w:rFonts w:ascii="Times New Roman" w:hAnsi="Times New Roman" w:eastAsia="宋体"/>
        </w:rPr>
        <w:t>（D）对样本进行分类</w:t>
      </w:r>
    </w:p>
    <w:p w14:paraId="62364D77">
      <w:r>
        <w:t xml:space="preserve"> </w:t>
      </w:r>
    </w:p>
    <w:p w14:paraId="5CF08EBE">
      <w:r>
        <w:rPr>
          <w:rFonts w:ascii="Times New Roman" w:hAnsi="Times New Roman" w:eastAsia="宋体"/>
        </w:rPr>
        <w:t>59-题目：多维标度分析的古典解法是（）方法的扩展。[题型：单选题][答案：B]</w:t>
      </w:r>
    </w:p>
    <w:p w14:paraId="1DD66B15">
      <w:r>
        <w:rPr>
          <w:rFonts w:ascii="Times New Roman" w:hAnsi="Times New Roman" w:eastAsia="宋体"/>
        </w:rPr>
        <w:t>59-选项：</w:t>
      </w:r>
    </w:p>
    <w:p w14:paraId="65A22184">
      <w:r>
        <w:rPr>
          <w:rFonts w:ascii="Times New Roman" w:hAnsi="Times New Roman" w:eastAsia="宋体"/>
        </w:rPr>
        <w:t>（A）判别分析</w:t>
      </w:r>
    </w:p>
    <w:p w14:paraId="532E980C">
      <w:r>
        <w:rPr>
          <w:rFonts w:ascii="Times New Roman" w:hAnsi="Times New Roman" w:eastAsia="宋体"/>
        </w:rPr>
        <w:t>（B）主成分分析</w:t>
      </w:r>
    </w:p>
    <w:p w14:paraId="7E5A2139">
      <w:r>
        <w:rPr>
          <w:rFonts w:ascii="Times New Roman" w:hAnsi="Times New Roman" w:eastAsia="宋体"/>
        </w:rPr>
        <w:t>（C）因子分析</w:t>
      </w:r>
    </w:p>
    <w:p w14:paraId="699873A8">
      <w:r>
        <w:rPr>
          <w:rFonts w:ascii="Times New Roman" w:hAnsi="Times New Roman" w:eastAsia="宋体"/>
        </w:rPr>
        <w:t>（D）对应分析</w:t>
      </w:r>
    </w:p>
    <w:p w14:paraId="6423E1BB">
      <w:r>
        <w:t xml:space="preserve"> </w:t>
      </w:r>
    </w:p>
    <w:p w14:paraId="6B6A26D7">
      <w:r>
        <w:rPr>
          <w:rFonts w:ascii="Times New Roman" w:hAnsi="Times New Roman" w:eastAsia="宋体"/>
        </w:rPr>
        <w:t>60-题目：下列关于概率抽样调查表述正确的有（）。[题型：多选题][答案：ACD]</w:t>
      </w:r>
    </w:p>
    <w:p w14:paraId="56942D42">
      <w:r>
        <w:rPr>
          <w:rFonts w:ascii="Times New Roman" w:hAnsi="Times New Roman" w:eastAsia="宋体"/>
        </w:rPr>
        <w:t>60-选项：</w:t>
      </w:r>
    </w:p>
    <w:p w14:paraId="371F69E5">
      <w:r>
        <w:rPr>
          <w:rFonts w:ascii="Times New Roman" w:hAnsi="Times New Roman" w:eastAsia="宋体"/>
        </w:rPr>
        <w:t>（A）是一种非全面调查</w:t>
      </w:r>
    </w:p>
    <w:p w14:paraId="67A30096">
      <w:r>
        <w:rPr>
          <w:rFonts w:ascii="Times New Roman" w:hAnsi="Times New Roman" w:eastAsia="宋体"/>
        </w:rPr>
        <w:t>（B）是一种全面调查</w:t>
      </w:r>
    </w:p>
    <w:p w14:paraId="2B6117E1">
      <w:r>
        <w:rPr>
          <w:rFonts w:ascii="Times New Roman" w:hAnsi="Times New Roman" w:eastAsia="宋体"/>
        </w:rPr>
        <w:t>（C）抽样应遵循随机原则抽取样本</w:t>
      </w:r>
    </w:p>
    <w:p w14:paraId="3BC44705">
      <w:r>
        <w:rPr>
          <w:rFonts w:ascii="Times New Roman" w:hAnsi="Times New Roman" w:eastAsia="宋体"/>
        </w:rPr>
        <w:t>（D）可以计算抽样误差</w:t>
      </w:r>
    </w:p>
    <w:p w14:paraId="77500443">
      <w:r>
        <w:rPr>
          <w:rFonts w:ascii="Times New Roman" w:hAnsi="Times New Roman" w:eastAsia="宋体"/>
        </w:rPr>
        <w:t>（E）可以消除非抽样误差</w:t>
      </w:r>
    </w:p>
    <w:p w14:paraId="5D0FE004">
      <w:r>
        <w:t xml:space="preserve"> </w:t>
      </w:r>
    </w:p>
    <w:p w14:paraId="40EBD302">
      <w:r>
        <w:rPr>
          <w:rFonts w:ascii="Times New Roman" w:hAnsi="Times New Roman" w:eastAsia="宋体"/>
        </w:rPr>
        <w:t>61-题目：观察法的特点主要有（）。[题型：多选题][答案：ABCDE]</w:t>
      </w:r>
    </w:p>
    <w:p w14:paraId="600D170A">
      <w:r>
        <w:rPr>
          <w:rFonts w:ascii="Times New Roman" w:hAnsi="Times New Roman" w:eastAsia="宋体"/>
        </w:rPr>
        <w:t>61-选项：</w:t>
      </w:r>
    </w:p>
    <w:p w14:paraId="4E9C4022">
      <w:r>
        <w:rPr>
          <w:rFonts w:ascii="Times New Roman" w:hAnsi="Times New Roman" w:eastAsia="宋体"/>
        </w:rPr>
        <w:t>（A）能够反映客观事实的发生过程</w:t>
      </w:r>
    </w:p>
    <w:p w14:paraId="156016E1">
      <w:r>
        <w:rPr>
          <w:rFonts w:ascii="Times New Roman" w:hAnsi="Times New Roman" w:eastAsia="宋体"/>
        </w:rPr>
        <w:t>（B）具有直观性和可靠性</w:t>
      </w:r>
    </w:p>
    <w:p w14:paraId="17CB1203">
      <w:r>
        <w:rPr>
          <w:rFonts w:ascii="Times New Roman" w:hAnsi="Times New Roman" w:eastAsia="宋体"/>
        </w:rPr>
        <w:t>（C）简便、易行、灵活性强</w:t>
      </w:r>
    </w:p>
    <w:p w14:paraId="166AE7A6">
      <w:r>
        <w:rPr>
          <w:rFonts w:ascii="Times New Roman" w:hAnsi="Times New Roman" w:eastAsia="宋体"/>
        </w:rPr>
        <w:t>（D）有利于对无法、无需或难以进行语言交流的市场现象进行调查</w:t>
      </w:r>
    </w:p>
    <w:p w14:paraId="3A3B815E">
      <w:r>
        <w:rPr>
          <w:rFonts w:ascii="Times New Roman" w:hAnsi="Times New Roman" w:eastAsia="宋体"/>
        </w:rPr>
        <w:t>（E）可排除语言交流或人际交往中可能发生的误会与干扰</w:t>
      </w:r>
    </w:p>
    <w:p w14:paraId="16E5AE94">
      <w:r>
        <w:t xml:space="preserve"> </w:t>
      </w:r>
    </w:p>
    <w:p w14:paraId="012097C8">
      <w:r>
        <w:rPr>
          <w:rFonts w:ascii="Times New Roman" w:hAnsi="Times New Roman" w:eastAsia="宋体"/>
        </w:rPr>
        <w:t>62-题目：下列各项中属于调查员职责的是（ ）。[题型：多选题][答案：BCD]</w:t>
      </w:r>
    </w:p>
    <w:p w14:paraId="0EFBF495">
      <w:r>
        <w:rPr>
          <w:rFonts w:ascii="Times New Roman" w:hAnsi="Times New Roman" w:eastAsia="宋体"/>
        </w:rPr>
        <w:t>62-选项：</w:t>
      </w:r>
    </w:p>
    <w:p w14:paraId="7A5611C4">
      <w:r>
        <w:rPr>
          <w:rFonts w:ascii="Times New Roman" w:hAnsi="Times New Roman" w:eastAsia="宋体"/>
        </w:rPr>
        <w:t>（A）确保提问时的问题要科学正确</w:t>
      </w:r>
    </w:p>
    <w:p w14:paraId="1D4E47C1">
      <w:r>
        <w:rPr>
          <w:rFonts w:ascii="Times New Roman" w:hAnsi="Times New Roman" w:eastAsia="宋体"/>
        </w:rPr>
        <w:t>（B）准确完整地收集信息</w:t>
      </w:r>
    </w:p>
    <w:p w14:paraId="3381F553">
      <w:r>
        <w:rPr>
          <w:rFonts w:ascii="Times New Roman" w:hAnsi="Times New Roman" w:eastAsia="宋体"/>
        </w:rPr>
        <w:t>（C）尽量减少记录和数据录入的错误</w:t>
      </w:r>
    </w:p>
    <w:p w14:paraId="261E9444">
      <w:r>
        <w:rPr>
          <w:rFonts w:ascii="Times New Roman" w:hAnsi="Times New Roman" w:eastAsia="宋体"/>
        </w:rPr>
        <w:t>（D）遵守安全程序、保证数据的机密性</w:t>
      </w:r>
    </w:p>
    <w:p w14:paraId="3C54C52A">
      <w:r>
        <w:rPr>
          <w:rFonts w:ascii="Times New Roman" w:hAnsi="Times New Roman" w:eastAsia="宋体"/>
        </w:rPr>
        <w:t>（E）对缺失数据进行插补</w:t>
      </w:r>
    </w:p>
    <w:p w14:paraId="1A58C579">
      <w:r>
        <w:t xml:space="preserve"> </w:t>
      </w:r>
    </w:p>
    <w:p w14:paraId="5049E16E">
      <w:r>
        <w:rPr>
          <w:rFonts w:ascii="Times New Roman" w:hAnsi="Times New Roman" w:eastAsia="宋体"/>
        </w:rPr>
        <w:t>63-题目：企业常愿意采用且性价比较高的调查方式有（）。[题型：多选题][答案：ABD]</w:t>
      </w:r>
    </w:p>
    <w:p w14:paraId="582EE8BC">
      <w:r>
        <w:rPr>
          <w:rFonts w:ascii="Times New Roman" w:hAnsi="Times New Roman" w:eastAsia="宋体"/>
        </w:rPr>
        <w:t>63-选项：</w:t>
      </w:r>
    </w:p>
    <w:p w14:paraId="3D1B3201">
      <w:r>
        <w:rPr>
          <w:rFonts w:ascii="Times New Roman" w:hAnsi="Times New Roman" w:eastAsia="宋体"/>
        </w:rPr>
        <w:t>（A）抽样调查</w:t>
      </w:r>
    </w:p>
    <w:p w14:paraId="5A3AA631">
      <w:r>
        <w:rPr>
          <w:rFonts w:ascii="Times New Roman" w:hAnsi="Times New Roman" w:eastAsia="宋体"/>
        </w:rPr>
        <w:t>（B）重点调查</w:t>
      </w:r>
    </w:p>
    <w:p w14:paraId="0CBB824E">
      <w:r>
        <w:rPr>
          <w:rFonts w:ascii="Times New Roman" w:hAnsi="Times New Roman" w:eastAsia="宋体"/>
        </w:rPr>
        <w:t>（C）市场普查</w:t>
      </w:r>
    </w:p>
    <w:p w14:paraId="0F30FA93">
      <w:r>
        <w:rPr>
          <w:rFonts w:ascii="Times New Roman" w:hAnsi="Times New Roman" w:eastAsia="宋体"/>
        </w:rPr>
        <w:t>（D）典型调查</w:t>
      </w:r>
    </w:p>
    <w:p w14:paraId="612EB8F0">
      <w:r>
        <w:rPr>
          <w:rFonts w:ascii="Times New Roman" w:hAnsi="Times New Roman" w:eastAsia="宋体"/>
        </w:rPr>
        <w:t>（E）全面调查</w:t>
      </w:r>
    </w:p>
    <w:p w14:paraId="07BD0DA0">
      <w:r>
        <w:t xml:space="preserve"> </w:t>
      </w:r>
    </w:p>
    <w:p w14:paraId="0434366F">
      <w:r>
        <w:rPr>
          <w:rFonts w:ascii="Times New Roman" w:hAnsi="Times New Roman" w:eastAsia="宋体"/>
        </w:rPr>
        <w:t>64-题目：下列适用于动机与敏感性问题数据采集的方法有（）。[题型：多选题][答案：ACE]</w:t>
      </w:r>
    </w:p>
    <w:p w14:paraId="646863B4">
      <w:r>
        <w:rPr>
          <w:rFonts w:ascii="Times New Roman" w:hAnsi="Times New Roman" w:eastAsia="宋体"/>
        </w:rPr>
        <w:t>64-选项：</w:t>
      </w:r>
    </w:p>
    <w:p w14:paraId="361DF5D5">
      <w:r>
        <w:rPr>
          <w:rFonts w:ascii="Times New Roman" w:hAnsi="Times New Roman" w:eastAsia="宋体"/>
        </w:rPr>
        <w:t>（A）完成技法</w:t>
      </w:r>
    </w:p>
    <w:p w14:paraId="547D645A">
      <w:r>
        <w:rPr>
          <w:rFonts w:ascii="Times New Roman" w:hAnsi="Times New Roman" w:eastAsia="宋体"/>
        </w:rPr>
        <w:t>（B）小组（焦点）座谈法</w:t>
      </w:r>
    </w:p>
    <w:p w14:paraId="3567647F">
      <w:r>
        <w:rPr>
          <w:rFonts w:ascii="Times New Roman" w:hAnsi="Times New Roman" w:eastAsia="宋体"/>
        </w:rPr>
        <w:t>（C）结构技法</w:t>
      </w:r>
    </w:p>
    <w:p w14:paraId="6738E15C">
      <w:r>
        <w:rPr>
          <w:rFonts w:ascii="Times New Roman" w:hAnsi="Times New Roman" w:eastAsia="宋体"/>
        </w:rPr>
        <w:t>（D）深度访谈法</w:t>
      </w:r>
    </w:p>
    <w:p w14:paraId="6B06F5A0">
      <w:r>
        <w:rPr>
          <w:rFonts w:ascii="Times New Roman" w:hAnsi="Times New Roman" w:eastAsia="宋体"/>
        </w:rPr>
        <w:t>（E）联想技法</w:t>
      </w:r>
    </w:p>
    <w:p w14:paraId="48717078">
      <w:r>
        <w:t xml:space="preserve"> </w:t>
      </w:r>
    </w:p>
    <w:p w14:paraId="23434E6B">
      <w:r>
        <w:rPr>
          <w:rFonts w:ascii="Times New Roman" w:hAnsi="Times New Roman" w:eastAsia="宋体"/>
        </w:rPr>
        <w:t>65-题目：下列费用中，属于抽样费用的有（）。[题型：多选题][答案：ABC]</w:t>
      </w:r>
    </w:p>
    <w:p w14:paraId="1B478A24">
      <w:r>
        <w:rPr>
          <w:rFonts w:ascii="Times New Roman" w:hAnsi="Times New Roman" w:eastAsia="宋体"/>
        </w:rPr>
        <w:t>65-选项：</w:t>
      </w:r>
    </w:p>
    <w:p w14:paraId="0BBFF391">
      <w:r>
        <w:rPr>
          <w:rFonts w:ascii="Times New Roman" w:hAnsi="Times New Roman" w:eastAsia="宋体"/>
        </w:rPr>
        <w:t>（A）抽样方案设计费</w:t>
      </w:r>
    </w:p>
    <w:p w14:paraId="684A7094">
      <w:r>
        <w:rPr>
          <w:rFonts w:ascii="Times New Roman" w:hAnsi="Times New Roman" w:eastAsia="宋体"/>
        </w:rPr>
        <w:t>（B）构造抽样框</w:t>
      </w:r>
    </w:p>
    <w:p w14:paraId="0287470D">
      <w:r>
        <w:rPr>
          <w:rFonts w:ascii="Times New Roman" w:hAnsi="Times New Roman" w:eastAsia="宋体"/>
        </w:rPr>
        <w:t>（C）样本的抽选</w:t>
      </w:r>
    </w:p>
    <w:p w14:paraId="63E02A7F">
      <w:r>
        <w:rPr>
          <w:rFonts w:ascii="Times New Roman" w:hAnsi="Times New Roman" w:eastAsia="宋体"/>
        </w:rPr>
        <w:t>（D）调查实施费</w:t>
      </w:r>
    </w:p>
    <w:p w14:paraId="20729D79">
      <w:r>
        <w:rPr>
          <w:rFonts w:ascii="Times New Roman" w:hAnsi="Times New Roman" w:eastAsia="宋体"/>
        </w:rPr>
        <w:t>（E）项目办公费</w:t>
      </w:r>
    </w:p>
    <w:p w14:paraId="725A8EA6">
      <w:r>
        <w:t xml:space="preserve"> </w:t>
      </w:r>
    </w:p>
    <w:p w14:paraId="6EAC974C">
      <w:r>
        <w:rPr>
          <w:rFonts w:ascii="Times New Roman" w:hAnsi="Times New Roman" w:eastAsia="宋体"/>
        </w:rPr>
        <w:t>66-题目：下列关于量表选择的说法正确的有（ ）[题型：多选题][答案：ABCD]</w:t>
      </w:r>
    </w:p>
    <w:p w14:paraId="581F9905">
      <w:r>
        <w:rPr>
          <w:rFonts w:ascii="Times New Roman" w:hAnsi="Times New Roman" w:eastAsia="宋体"/>
        </w:rPr>
        <w:t>66-选项：</w:t>
      </w:r>
    </w:p>
    <w:p w14:paraId="0359225D">
      <w:r>
        <w:rPr>
          <w:rFonts w:ascii="Times New Roman" w:hAnsi="Times New Roman" w:eastAsia="宋体"/>
        </w:rPr>
        <w:t>（A）若要获取定量数据，需选择定距或定比量表</w:t>
      </w:r>
    </w:p>
    <w:p w14:paraId="1A38CD62">
      <w:r>
        <w:rPr>
          <w:rFonts w:ascii="Times New Roman" w:hAnsi="Times New Roman" w:eastAsia="宋体"/>
        </w:rPr>
        <w:t>（B）面访调查可选择使用较复杂的量表</w:t>
      </w:r>
    </w:p>
    <w:p w14:paraId="13C24FFB">
      <w:r>
        <w:rPr>
          <w:rFonts w:ascii="Times New Roman" w:hAnsi="Times New Roman" w:eastAsia="宋体"/>
        </w:rPr>
        <w:t>（C）若事先已知有利态度偏多，可选择非平衡量表</w:t>
      </w:r>
    </w:p>
    <w:p w14:paraId="45A45AD8">
      <w:r>
        <w:rPr>
          <w:rFonts w:ascii="Times New Roman" w:hAnsi="Times New Roman" w:eastAsia="宋体"/>
        </w:rPr>
        <w:t>（D）对无意识的现象可采用度量衡测量工具</w:t>
      </w:r>
    </w:p>
    <w:p w14:paraId="4010AD5C">
      <w:r>
        <w:rPr>
          <w:rFonts w:ascii="Times New Roman" w:hAnsi="Times New Roman" w:eastAsia="宋体"/>
        </w:rPr>
        <w:t>（E）对任何概念的测量均应采用高计量层次的量表</w:t>
      </w:r>
    </w:p>
    <w:p w14:paraId="2703E0C3">
      <w:r>
        <w:t xml:space="preserve"> </w:t>
      </w:r>
    </w:p>
    <w:p w14:paraId="2758CC76">
      <w:r>
        <w:rPr>
          <w:rFonts w:ascii="Times New Roman" w:hAnsi="Times New Roman" w:eastAsia="宋体"/>
        </w:rPr>
        <w:t>67-题目：在对分类数据进行整理时，落在各类别中的数据个数被称为（ ）。[题型：多选题][答案：AC]</w:t>
      </w:r>
    </w:p>
    <w:p w14:paraId="0731DDF5">
      <w:r>
        <w:rPr>
          <w:rFonts w:ascii="Times New Roman" w:hAnsi="Times New Roman" w:eastAsia="宋体"/>
        </w:rPr>
        <w:t>67-选项：</w:t>
      </w:r>
    </w:p>
    <w:p w14:paraId="1C776FA2">
      <w:r>
        <w:rPr>
          <w:rFonts w:ascii="Times New Roman" w:hAnsi="Times New Roman" w:eastAsia="宋体"/>
        </w:rPr>
        <w:t>（A）频数</w:t>
      </w:r>
    </w:p>
    <w:p w14:paraId="0289FE25">
      <w:r>
        <w:rPr>
          <w:rFonts w:ascii="Times New Roman" w:hAnsi="Times New Roman" w:eastAsia="宋体"/>
        </w:rPr>
        <w:t>（B）指数</w:t>
      </w:r>
    </w:p>
    <w:p w14:paraId="3C13BEB8">
      <w:r>
        <w:rPr>
          <w:rFonts w:ascii="Times New Roman" w:hAnsi="Times New Roman" w:eastAsia="宋体"/>
        </w:rPr>
        <w:t>（C）次数</w:t>
      </w:r>
    </w:p>
    <w:p w14:paraId="05F13A9E">
      <w:r>
        <w:rPr>
          <w:rFonts w:ascii="Times New Roman" w:hAnsi="Times New Roman" w:eastAsia="宋体"/>
        </w:rPr>
        <w:t>（D）百分比</w:t>
      </w:r>
    </w:p>
    <w:p w14:paraId="597B0316">
      <w:r>
        <w:rPr>
          <w:rFonts w:ascii="Times New Roman" w:hAnsi="Times New Roman" w:eastAsia="宋体"/>
        </w:rPr>
        <w:t>（E）比例</w:t>
      </w:r>
    </w:p>
    <w:p w14:paraId="29145B45">
      <w:r>
        <w:t xml:space="preserve"> </w:t>
      </w:r>
    </w:p>
    <w:p w14:paraId="3A1BF56D">
      <w:r>
        <w:rPr>
          <w:rFonts w:ascii="Times New Roman" w:hAnsi="Times New Roman" w:eastAsia="宋体"/>
        </w:rPr>
        <w:t>68-题目：在时间维度上的比较分析中，常用的指标有（）。[题型：多选题][答案：ABCDE]</w:t>
      </w:r>
    </w:p>
    <w:p w14:paraId="2F1672CA">
      <w:r>
        <w:rPr>
          <w:rFonts w:ascii="Times New Roman" w:hAnsi="Times New Roman" w:eastAsia="宋体"/>
        </w:rPr>
        <w:t>68-选项：</w:t>
      </w:r>
    </w:p>
    <w:p w14:paraId="5348D582">
      <w:r>
        <w:rPr>
          <w:rFonts w:ascii="Times New Roman" w:hAnsi="Times New Roman" w:eastAsia="宋体"/>
        </w:rPr>
        <w:t>（A）逐期增减量</w:t>
      </w:r>
    </w:p>
    <w:p w14:paraId="038AEDF9">
      <w:r>
        <w:rPr>
          <w:rFonts w:ascii="Times New Roman" w:hAnsi="Times New Roman" w:eastAsia="宋体"/>
        </w:rPr>
        <w:t>（B）累计增减量</w:t>
      </w:r>
    </w:p>
    <w:p w14:paraId="1E335792">
      <w:r>
        <w:rPr>
          <w:rFonts w:ascii="Times New Roman" w:hAnsi="Times New Roman" w:eastAsia="宋体"/>
        </w:rPr>
        <w:t>（C）环比发展速度</w:t>
      </w:r>
    </w:p>
    <w:p w14:paraId="7CFAD84A">
      <w:r>
        <w:rPr>
          <w:rFonts w:ascii="Times New Roman" w:hAnsi="Times New Roman" w:eastAsia="宋体"/>
        </w:rPr>
        <w:t>（D）定基发展速度</w:t>
      </w:r>
    </w:p>
    <w:p w14:paraId="47E9D103">
      <w:r>
        <w:rPr>
          <w:rFonts w:ascii="Times New Roman" w:hAnsi="Times New Roman" w:eastAsia="宋体"/>
        </w:rPr>
        <w:t>（E）环比增减速度</w:t>
      </w:r>
    </w:p>
    <w:p w14:paraId="1CE01D3D">
      <w:r>
        <w:t xml:space="preserve"> </w:t>
      </w:r>
    </w:p>
    <w:p w14:paraId="4E896FA0">
      <w:r>
        <w:rPr>
          <w:rFonts w:ascii="Times New Roman" w:hAnsi="Times New Roman" w:eastAsia="宋体"/>
        </w:rPr>
        <w:t>69-题目：在抽样估计中，影响抽样标准误大小的因素有（ ）。[题型：多选题][答案：ABD]</w:t>
      </w:r>
    </w:p>
    <w:p w14:paraId="1213CDFA">
      <w:r>
        <w:rPr>
          <w:rFonts w:ascii="Times New Roman" w:hAnsi="Times New Roman" w:eastAsia="宋体"/>
        </w:rPr>
        <w:t>69-选项：</w:t>
      </w:r>
    </w:p>
    <w:p w14:paraId="23D44AE6">
      <w:r>
        <w:rPr>
          <w:rFonts w:ascii="Times New Roman" w:hAnsi="Times New Roman" w:eastAsia="宋体"/>
        </w:rPr>
        <w:t>（A）样本容量</w:t>
      </w:r>
    </w:p>
    <w:p w14:paraId="43465110">
      <w:r>
        <w:rPr>
          <w:rFonts w:ascii="Times New Roman" w:hAnsi="Times New Roman" w:eastAsia="宋体"/>
        </w:rPr>
        <w:t>（B）抽样方式和方法</w:t>
      </w:r>
    </w:p>
    <w:p w14:paraId="379BBC78">
      <w:r>
        <w:rPr>
          <w:rFonts w:ascii="Times New Roman" w:hAnsi="Times New Roman" w:eastAsia="宋体"/>
        </w:rPr>
        <w:t>（C）概率保证程度</w:t>
      </w:r>
    </w:p>
    <w:p w14:paraId="2D5C3CD9">
      <w:r>
        <w:rPr>
          <w:rFonts w:ascii="Times New Roman" w:hAnsi="Times New Roman" w:eastAsia="宋体"/>
        </w:rPr>
        <w:t>（D）抽样估计量类型</w:t>
      </w:r>
    </w:p>
    <w:p w14:paraId="6D1AF035">
      <w:r>
        <w:rPr>
          <w:rFonts w:ascii="Times New Roman" w:hAnsi="Times New Roman" w:eastAsia="宋体"/>
        </w:rPr>
        <w:t>（E）可允许误差范围</w:t>
      </w:r>
    </w:p>
    <w:p w14:paraId="1908224A">
      <w:r>
        <w:t xml:space="preserve"> </w:t>
      </w:r>
    </w:p>
    <w:p w14:paraId="45EC5E68">
      <w:r>
        <w:rPr>
          <w:rFonts w:ascii="Times New Roman" w:hAnsi="Times New Roman" w:eastAsia="宋体"/>
        </w:rPr>
        <w:t>70-题目：下列关于随机抽样误差的描述，正确的有（ ）。[题型：多选题][答案：ABDE]</w:t>
      </w:r>
    </w:p>
    <w:p w14:paraId="26FFE8D9">
      <w:r>
        <w:rPr>
          <w:rFonts w:ascii="Times New Roman" w:hAnsi="Times New Roman" w:eastAsia="宋体"/>
        </w:rPr>
        <w:t>70-选项：</w:t>
      </w:r>
    </w:p>
    <w:p w14:paraId="70A51C64">
      <w:r>
        <w:rPr>
          <w:rFonts w:ascii="Times New Roman" w:hAnsi="Times New Roman" w:eastAsia="宋体"/>
        </w:rPr>
        <w:t>（A）不可避免要产生的</w:t>
      </w:r>
    </w:p>
    <w:p w14:paraId="471098FF">
      <w:r>
        <w:rPr>
          <w:rFonts w:ascii="Times New Roman" w:hAnsi="Times New Roman" w:eastAsia="宋体"/>
        </w:rPr>
        <w:t>（B）是可以事先计算出来的</w:t>
      </w:r>
    </w:p>
    <w:p w14:paraId="3A657B47">
      <w:r>
        <w:rPr>
          <w:rFonts w:ascii="Times New Roman" w:hAnsi="Times New Roman" w:eastAsia="宋体"/>
        </w:rPr>
        <w:t>（C）是可以通过改进调查方式来消除的</w:t>
      </w:r>
    </w:p>
    <w:p w14:paraId="19698EAB">
      <w:r>
        <w:rPr>
          <w:rFonts w:ascii="Times New Roman" w:hAnsi="Times New Roman" w:eastAsia="宋体"/>
        </w:rPr>
        <w:t>（D）其大小是可以控制的</w:t>
      </w:r>
    </w:p>
    <w:p w14:paraId="13F4B4E4">
      <w:r>
        <w:rPr>
          <w:rFonts w:ascii="Times New Roman" w:hAnsi="Times New Roman" w:eastAsia="宋体"/>
        </w:rPr>
        <w:t>（E）随机抽样误差越小，说明抽样效果越好</w:t>
      </w:r>
    </w:p>
    <w:p w14:paraId="0AC49D30">
      <w:r>
        <w:t xml:space="preserve"> </w:t>
      </w:r>
    </w:p>
    <w:p w14:paraId="213FC6D1">
      <w:r>
        <w:rPr>
          <w:rFonts w:ascii="Times New Roman" w:hAnsi="Times New Roman" w:eastAsia="宋体"/>
        </w:rPr>
        <w:t>71-题目：在一元线性回归方程</w:t>
      </w:r>
      <w:r>
        <w:drawing>
          <wp:inline distT="0" distB="0" distL="114300" distR="114300">
            <wp:extent cx="102870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中，回归系数</w:t>
      </w:r>
      <w:r>
        <w:drawing>
          <wp:inline distT="0" distB="0" distL="114300" distR="114300">
            <wp:extent cx="3048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可以表述为（）。[题型：多选题][答案：BE]</w:t>
      </w:r>
    </w:p>
    <w:p w14:paraId="709AE07C">
      <w:r>
        <w:rPr>
          <w:rFonts w:ascii="Times New Roman" w:hAnsi="Times New Roman" w:eastAsia="宋体"/>
        </w:rPr>
        <w:t>71-选项：</w:t>
      </w:r>
    </w:p>
    <w:p w14:paraId="3860A9AB">
      <w:r>
        <w:rPr>
          <w:rFonts w:ascii="Times New Roman" w:hAnsi="Times New Roman" w:eastAsia="宋体"/>
        </w:rPr>
        <w:t>（A）当x=0时，y的预期值</w:t>
      </w:r>
    </w:p>
    <w:p w14:paraId="763FD7E0">
      <w:r>
        <w:rPr>
          <w:rFonts w:ascii="Times New Roman" w:hAnsi="Times New Roman" w:eastAsia="宋体"/>
        </w:rPr>
        <w:t>（B）当x变动一个单位时，y的平均变动数额</w:t>
      </w:r>
    </w:p>
    <w:p w14:paraId="17C7A2BB">
      <w:r>
        <w:rPr>
          <w:rFonts w:ascii="Times New Roman" w:hAnsi="Times New Roman" w:eastAsia="宋体"/>
        </w:rPr>
        <w:t>（C）当x变动一个单位时，y增加的总数额</w:t>
      </w:r>
    </w:p>
    <w:p w14:paraId="0D65FDC8">
      <w:r>
        <w:rPr>
          <w:rFonts w:ascii="Times New Roman" w:hAnsi="Times New Roman" w:eastAsia="宋体"/>
        </w:rPr>
        <w:t>（D）当y变动一个单位时，x增加的总数额</w:t>
      </w:r>
    </w:p>
    <w:p w14:paraId="0A33B31D">
      <w:r>
        <w:rPr>
          <w:rFonts w:ascii="Times New Roman" w:hAnsi="Times New Roman" w:eastAsia="宋体"/>
        </w:rPr>
        <w:t>（E） 数值的正负号一定与变量间相关系数的正负号一致</w:t>
      </w:r>
      <w:r>
        <w:drawing>
          <wp:inline distT="0" distB="0" distL="114300" distR="114300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A5DA">
      <w:r>
        <w:t xml:space="preserve"> </w:t>
      </w:r>
    </w:p>
    <w:p w14:paraId="4BBED2D6">
      <w:r>
        <w:rPr>
          <w:rFonts w:ascii="Times New Roman" w:hAnsi="Times New Roman" w:eastAsia="宋体"/>
        </w:rPr>
        <w:t>72-题目：下列关于Spearman秩相关系数的说法，正确的是（）。[题型：多选题][答案：ABDE]</w:t>
      </w:r>
    </w:p>
    <w:p w14:paraId="2E4DE867">
      <w:r>
        <w:rPr>
          <w:rFonts w:ascii="Times New Roman" w:hAnsi="Times New Roman" w:eastAsia="宋体"/>
        </w:rPr>
        <w:t>72-选项：</w:t>
      </w:r>
    </w:p>
    <w:p w14:paraId="7635FDBD">
      <w:r>
        <w:rPr>
          <w:rFonts w:ascii="Times New Roman" w:hAnsi="Times New Roman" w:eastAsia="宋体"/>
        </w:rPr>
        <w:t>（A）Spearman秩相关系数是一种非参数检验方法</w:t>
      </w:r>
    </w:p>
    <w:p w14:paraId="2CE22AFB">
      <w:r>
        <w:rPr>
          <w:rFonts w:ascii="Times New Roman" w:hAnsi="Times New Roman" w:eastAsia="宋体"/>
        </w:rPr>
        <w:t>（B）Spearman秩相关系数可以衡量两个随机变量之间是否存在一种单调相依关系</w:t>
      </w:r>
    </w:p>
    <w:p w14:paraId="51869784">
      <w:r>
        <w:rPr>
          <w:rFonts w:ascii="Times New Roman" w:hAnsi="Times New Roman" w:eastAsia="宋体"/>
        </w:rPr>
        <w:t>（C）Spearman秩相关系数只能度量线性相依关系</w:t>
      </w:r>
    </w:p>
    <w:p w14:paraId="38142065">
      <w:r>
        <w:rPr>
          <w:rFonts w:ascii="Times New Roman" w:hAnsi="Times New Roman" w:eastAsia="宋体"/>
        </w:rPr>
        <w:t>（D）Spearman秩相关系数实质上就是计算X和Y的秩之间的Pearson矩相关系数</w:t>
      </w:r>
    </w:p>
    <w:p w14:paraId="6CC4CEF7">
      <w:r>
        <w:rPr>
          <w:rFonts w:ascii="Times New Roman" w:hAnsi="Times New Roman" w:eastAsia="宋体"/>
        </w:rPr>
        <w:t>（E）Spearman秩相关系数实质上就是计算X和Y的经验分布函数之间的Pearson矩相关系数</w:t>
      </w:r>
    </w:p>
    <w:p w14:paraId="343F7A25">
      <w:r>
        <w:t xml:space="preserve"> </w:t>
      </w:r>
    </w:p>
    <w:p w14:paraId="142D189C">
      <w:r>
        <w:rPr>
          <w:rFonts w:ascii="Times New Roman" w:hAnsi="Times New Roman" w:eastAsia="宋体"/>
        </w:rPr>
        <w:t>73-题目：在多元线性回归模型中，可作为被解释变量的有（）。[题型：多选题][答案：ABD]</w:t>
      </w:r>
    </w:p>
    <w:p w14:paraId="31762595">
      <w:r>
        <w:rPr>
          <w:rFonts w:ascii="Times New Roman" w:hAnsi="Times New Roman" w:eastAsia="宋体"/>
        </w:rPr>
        <w:t>73-选项：</w:t>
      </w:r>
    </w:p>
    <w:p w14:paraId="0A90D254">
      <w:r>
        <w:rPr>
          <w:rFonts w:ascii="Times New Roman" w:hAnsi="Times New Roman" w:eastAsia="宋体"/>
        </w:rPr>
        <w:t>（A）内生变量</w:t>
      </w:r>
    </w:p>
    <w:p w14:paraId="4543EE4C">
      <w:r>
        <w:rPr>
          <w:rFonts w:ascii="Times New Roman" w:hAnsi="Times New Roman" w:eastAsia="宋体"/>
        </w:rPr>
        <w:t>（B）前定变量</w:t>
      </w:r>
    </w:p>
    <w:p w14:paraId="270490B2">
      <w:r>
        <w:rPr>
          <w:rFonts w:ascii="Times New Roman" w:hAnsi="Times New Roman" w:eastAsia="宋体"/>
        </w:rPr>
        <w:t>（C）虚拟变量</w:t>
      </w:r>
    </w:p>
    <w:p w14:paraId="325EFAF1">
      <w:r>
        <w:rPr>
          <w:rFonts w:ascii="Times New Roman" w:hAnsi="Times New Roman" w:eastAsia="宋体"/>
        </w:rPr>
        <w:t>（D）滞后变量</w:t>
      </w:r>
    </w:p>
    <w:p w14:paraId="60494A8D">
      <w:r>
        <w:rPr>
          <w:rFonts w:ascii="Times New Roman" w:hAnsi="Times New Roman" w:eastAsia="宋体"/>
        </w:rPr>
        <w:t>（E）外生变量</w:t>
      </w:r>
    </w:p>
    <w:p w14:paraId="167455A1">
      <w:r>
        <w:t xml:space="preserve"> </w:t>
      </w:r>
    </w:p>
    <w:p w14:paraId="10D59878">
      <w:r>
        <w:rPr>
          <w:rFonts w:ascii="Times New Roman" w:hAnsi="Times New Roman" w:eastAsia="宋体"/>
        </w:rPr>
        <w:t>74-题目：在结构方程模型的参数判断中，如果样本不符合正态分布以及抽样方式为简单随机的基本假定，可以使用（）。[题型：多选题][答案：BCDE]</w:t>
      </w:r>
    </w:p>
    <w:p w14:paraId="1D75FF93">
      <w:r>
        <w:rPr>
          <w:rFonts w:ascii="Times New Roman" w:hAnsi="Times New Roman" w:eastAsia="宋体"/>
        </w:rPr>
        <w:t>74-选项：</w:t>
      </w:r>
    </w:p>
    <w:p w14:paraId="6AC9CF44">
      <w:r>
        <w:rPr>
          <w:rFonts w:ascii="Times New Roman" w:hAnsi="Times New Roman" w:eastAsia="宋体"/>
        </w:rPr>
        <w:t>（A）极大似然估计法</w:t>
      </w:r>
    </w:p>
    <w:p w14:paraId="4A1ED383">
      <w:r>
        <w:rPr>
          <w:rFonts w:ascii="Times New Roman" w:hAnsi="Times New Roman" w:eastAsia="宋体"/>
        </w:rPr>
        <w:t>（B）一般最小化平方法</w:t>
      </w:r>
    </w:p>
    <w:p w14:paraId="501E10EF">
      <w:r>
        <w:rPr>
          <w:rFonts w:ascii="Times New Roman" w:hAnsi="Times New Roman" w:eastAsia="宋体"/>
        </w:rPr>
        <w:t>（C）未加权最小平方法</w:t>
      </w:r>
    </w:p>
    <w:p w14:paraId="2393D4A5">
      <w:r>
        <w:rPr>
          <w:rFonts w:ascii="Times New Roman" w:hAnsi="Times New Roman" w:eastAsia="宋体"/>
        </w:rPr>
        <w:t>（D）尺度自由最小平方法</w:t>
      </w:r>
    </w:p>
    <w:p w14:paraId="33A45FFF">
      <w:r>
        <w:rPr>
          <w:rFonts w:ascii="Times New Roman" w:hAnsi="Times New Roman" w:eastAsia="宋体"/>
        </w:rPr>
        <w:t>（E）渐进分布自由法</w:t>
      </w:r>
    </w:p>
    <w:p w14:paraId="4D5D23F6">
      <w:r>
        <w:t xml:space="preserve"> </w:t>
      </w:r>
    </w:p>
    <w:p w14:paraId="6190C4C0">
      <w:r>
        <w:rPr>
          <w:rFonts w:ascii="Times New Roman" w:hAnsi="Times New Roman" w:eastAsia="宋体"/>
        </w:rPr>
        <w:t>75-题目：因果性调查包含描述性和预测性调查。[题型：判断题][答案：B]</w:t>
      </w:r>
    </w:p>
    <w:p w14:paraId="34A017DC">
      <w:r>
        <w:rPr>
          <w:rFonts w:ascii="Times New Roman" w:hAnsi="Times New Roman" w:eastAsia="宋体"/>
        </w:rPr>
        <w:t>75-选项：</w:t>
      </w:r>
    </w:p>
    <w:p w14:paraId="32229CB3">
      <w:r>
        <w:rPr>
          <w:rFonts w:ascii="Times New Roman" w:hAnsi="Times New Roman" w:eastAsia="宋体"/>
        </w:rPr>
        <w:t>（A）对</w:t>
      </w:r>
    </w:p>
    <w:p w14:paraId="3C75A266">
      <w:r>
        <w:rPr>
          <w:rFonts w:ascii="Times New Roman" w:hAnsi="Times New Roman" w:eastAsia="宋体"/>
        </w:rPr>
        <w:t>（B）错</w:t>
      </w:r>
    </w:p>
    <w:p w14:paraId="6C7A9A58">
      <w:r>
        <w:t xml:space="preserve"> </w:t>
      </w:r>
    </w:p>
    <w:p w14:paraId="6CD04E11">
      <w:r>
        <w:rPr>
          <w:rFonts w:ascii="Times New Roman" w:hAnsi="Times New Roman" w:eastAsia="宋体"/>
        </w:rPr>
        <w:t>76-题目：文案调查所收集的资料还可用来考证各种研究假设。[题型：判断题][答案：A]</w:t>
      </w:r>
    </w:p>
    <w:p w14:paraId="4C803667">
      <w:r>
        <w:rPr>
          <w:rFonts w:ascii="Times New Roman" w:hAnsi="Times New Roman" w:eastAsia="宋体"/>
        </w:rPr>
        <w:t>76-选项：</w:t>
      </w:r>
    </w:p>
    <w:p w14:paraId="1F7B2344">
      <w:r>
        <w:rPr>
          <w:rFonts w:ascii="Times New Roman" w:hAnsi="Times New Roman" w:eastAsia="宋体"/>
        </w:rPr>
        <w:t>（A）对</w:t>
      </w:r>
    </w:p>
    <w:p w14:paraId="3C09190B">
      <w:r>
        <w:rPr>
          <w:rFonts w:ascii="Times New Roman" w:hAnsi="Times New Roman" w:eastAsia="宋体"/>
        </w:rPr>
        <w:t>（B）错</w:t>
      </w:r>
    </w:p>
    <w:p w14:paraId="44F21C1E">
      <w:r>
        <w:t xml:space="preserve"> </w:t>
      </w:r>
    </w:p>
    <w:p w14:paraId="5277BD34">
      <w:r>
        <w:rPr>
          <w:rFonts w:ascii="Times New Roman" w:hAnsi="Times New Roman" w:eastAsia="宋体"/>
        </w:rPr>
        <w:t>77-题目：界定调查问题的目的是为了界定调查相应收集信息的广度与深度。[题型：判断题][答案：A]</w:t>
      </w:r>
    </w:p>
    <w:p w14:paraId="10A81EBB">
      <w:r>
        <w:rPr>
          <w:rFonts w:ascii="Times New Roman" w:hAnsi="Times New Roman" w:eastAsia="宋体"/>
        </w:rPr>
        <w:t>77-选项：</w:t>
      </w:r>
    </w:p>
    <w:p w14:paraId="188BF0AF">
      <w:r>
        <w:rPr>
          <w:rFonts w:ascii="Times New Roman" w:hAnsi="Times New Roman" w:eastAsia="宋体"/>
        </w:rPr>
        <w:t>（A）对</w:t>
      </w:r>
    </w:p>
    <w:p w14:paraId="06CECC6F">
      <w:r>
        <w:rPr>
          <w:rFonts w:ascii="Times New Roman" w:hAnsi="Times New Roman" w:eastAsia="宋体"/>
        </w:rPr>
        <w:t>（B）错</w:t>
      </w:r>
    </w:p>
    <w:p w14:paraId="6FCFD83F">
      <w:r>
        <w:t xml:space="preserve"> </w:t>
      </w:r>
    </w:p>
    <w:p w14:paraId="632BB0FE">
      <w:r>
        <w:rPr>
          <w:rFonts w:ascii="Times New Roman" w:hAnsi="Times New Roman" w:eastAsia="宋体"/>
        </w:rPr>
        <w:t>78-题目：在搜集被调查者有关意见、态度、情绪方面的强烈程度数据时，可按等级法设计答案。[题型：判断题][答案：A]</w:t>
      </w:r>
    </w:p>
    <w:p w14:paraId="543ED814">
      <w:r>
        <w:rPr>
          <w:rFonts w:ascii="Times New Roman" w:hAnsi="Times New Roman" w:eastAsia="宋体"/>
        </w:rPr>
        <w:t>78-选项：</w:t>
      </w:r>
    </w:p>
    <w:p w14:paraId="5FF9368F">
      <w:r>
        <w:rPr>
          <w:rFonts w:ascii="Times New Roman" w:hAnsi="Times New Roman" w:eastAsia="宋体"/>
        </w:rPr>
        <w:t>（A）对</w:t>
      </w:r>
    </w:p>
    <w:p w14:paraId="2C6ED825">
      <w:r>
        <w:rPr>
          <w:rFonts w:ascii="Times New Roman" w:hAnsi="Times New Roman" w:eastAsia="宋体"/>
        </w:rPr>
        <w:t>（B）错</w:t>
      </w:r>
    </w:p>
    <w:p w14:paraId="56CC231D">
      <w:r>
        <w:t xml:space="preserve"> </w:t>
      </w:r>
    </w:p>
    <w:p w14:paraId="26334599">
      <w:r>
        <w:rPr>
          <w:rFonts w:ascii="Times New Roman" w:hAnsi="Times New Roman" w:eastAsia="宋体"/>
        </w:rPr>
        <w:t>79-题目：当入户面访时首次发现被调查者不在家，这时调查员可以尽快更换被调查者。[题型：判断题][答案：B]</w:t>
      </w:r>
    </w:p>
    <w:p w14:paraId="5F658BC5">
      <w:r>
        <w:rPr>
          <w:rFonts w:ascii="Times New Roman" w:hAnsi="Times New Roman" w:eastAsia="宋体"/>
        </w:rPr>
        <w:t>79-选项：</w:t>
      </w:r>
    </w:p>
    <w:p w14:paraId="0DEB7FA7">
      <w:r>
        <w:rPr>
          <w:rFonts w:ascii="Times New Roman" w:hAnsi="Times New Roman" w:eastAsia="宋体"/>
        </w:rPr>
        <w:t>（A）对</w:t>
      </w:r>
    </w:p>
    <w:p w14:paraId="7D534A54">
      <w:r>
        <w:rPr>
          <w:rFonts w:ascii="Times New Roman" w:hAnsi="Times New Roman" w:eastAsia="宋体"/>
        </w:rPr>
        <w:t>（B）错</w:t>
      </w:r>
    </w:p>
    <w:p w14:paraId="3ECD45D8">
      <w:r>
        <w:t xml:space="preserve"> </w:t>
      </w:r>
    </w:p>
    <w:p w14:paraId="6775C4E8">
      <w:r>
        <w:rPr>
          <w:rFonts w:ascii="Times New Roman" w:hAnsi="Times New Roman" w:eastAsia="宋体"/>
        </w:rPr>
        <w:t>80-题目：设随机变量X服从</w:t>
      </w:r>
      <w:r>
        <w:drawing>
          <wp:inline distT="0" distB="0" distL="114300" distR="114300">
            <wp:extent cx="952500" cy="304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，Y服从</w:t>
      </w:r>
      <w:r>
        <w:drawing>
          <wp:inline distT="0" distB="0" distL="114300" distR="114300">
            <wp:extent cx="952500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，且</w:t>
      </w:r>
      <w:r>
        <w:drawing>
          <wp:inline distT="0" distB="0" distL="114300" distR="114300">
            <wp:extent cx="2647950" cy="30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，则必有</w:t>
      </w:r>
      <w:r>
        <w:drawing>
          <wp:inline distT="0" distB="0" distL="114300" distR="114300">
            <wp:extent cx="609600" cy="30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/>
        </w:rPr>
        <w:t>。（　　）[题型：判断题][答案：A]</w:t>
      </w:r>
    </w:p>
    <w:p w14:paraId="65DD15BA">
      <w:r>
        <w:rPr>
          <w:rFonts w:ascii="Times New Roman" w:hAnsi="Times New Roman" w:eastAsia="宋体"/>
        </w:rPr>
        <w:t>80-选项：</w:t>
      </w:r>
    </w:p>
    <w:p w14:paraId="5274EB29">
      <w:r>
        <w:rPr>
          <w:rFonts w:ascii="Times New Roman" w:hAnsi="Times New Roman" w:eastAsia="宋体"/>
        </w:rPr>
        <w:t>（A）对</w:t>
      </w:r>
    </w:p>
    <w:p w14:paraId="79139670">
      <w:r>
        <w:rPr>
          <w:rFonts w:ascii="Times New Roman" w:hAnsi="Times New Roman" w:eastAsia="宋体"/>
        </w:rPr>
        <w:t>（B）错</w:t>
      </w:r>
    </w:p>
    <w:p w14:paraId="4FE1BD8A">
      <w:r>
        <w:t xml:space="preserve"> </w:t>
      </w:r>
    </w:p>
    <w:p w14:paraId="106877DD">
      <w:r>
        <w:rPr>
          <w:rFonts w:ascii="Times New Roman" w:hAnsi="Times New Roman" w:eastAsia="宋体"/>
        </w:rPr>
        <w:t>81-题目：在样本量确定过程中，总体越大，抽取的样本量应该越多。[题型：判断题][答案：B]</w:t>
      </w:r>
    </w:p>
    <w:p w14:paraId="56C71259">
      <w:r>
        <w:rPr>
          <w:rFonts w:ascii="Times New Roman" w:hAnsi="Times New Roman" w:eastAsia="宋体"/>
        </w:rPr>
        <w:t>81-选项：</w:t>
      </w:r>
    </w:p>
    <w:p w14:paraId="007B9A3F">
      <w:r>
        <w:rPr>
          <w:rFonts w:ascii="Times New Roman" w:hAnsi="Times New Roman" w:eastAsia="宋体"/>
        </w:rPr>
        <w:t>（A）对</w:t>
      </w:r>
    </w:p>
    <w:p w14:paraId="3C5622DA">
      <w:r>
        <w:rPr>
          <w:rFonts w:ascii="Times New Roman" w:hAnsi="Times New Roman" w:eastAsia="宋体"/>
        </w:rPr>
        <w:t>（B）错</w:t>
      </w:r>
    </w:p>
    <w:p w14:paraId="46A3F328">
      <w:r>
        <w:t xml:space="preserve"> </w:t>
      </w:r>
    </w:p>
    <w:p w14:paraId="4380B56A">
      <w:r>
        <w:rPr>
          <w:rFonts w:ascii="Times New Roman" w:hAnsi="Times New Roman" w:eastAsia="宋体"/>
        </w:rPr>
        <w:t>82-题目：多阶抽样是大规模抽样调查中较为常见的一种抽样设计方法。[题型：判断题][答案：A]</w:t>
      </w:r>
    </w:p>
    <w:p w14:paraId="02D4ACE9">
      <w:r>
        <w:rPr>
          <w:rFonts w:ascii="Times New Roman" w:hAnsi="Times New Roman" w:eastAsia="宋体"/>
        </w:rPr>
        <w:t>82-选项：</w:t>
      </w:r>
    </w:p>
    <w:p w14:paraId="625B3073">
      <w:r>
        <w:rPr>
          <w:rFonts w:ascii="Times New Roman" w:hAnsi="Times New Roman" w:eastAsia="宋体"/>
        </w:rPr>
        <w:t>（A）对</w:t>
      </w:r>
    </w:p>
    <w:p w14:paraId="181FED18">
      <w:r>
        <w:rPr>
          <w:rFonts w:ascii="Times New Roman" w:hAnsi="Times New Roman" w:eastAsia="宋体"/>
        </w:rPr>
        <w:t>（B）错</w:t>
      </w:r>
    </w:p>
    <w:p w14:paraId="6E705F7E">
      <w:r>
        <w:t xml:space="preserve"> </w:t>
      </w:r>
    </w:p>
    <w:p w14:paraId="5DA1030F">
      <w:r>
        <w:rPr>
          <w:rFonts w:ascii="Times New Roman" w:hAnsi="Times New Roman" w:eastAsia="宋体"/>
        </w:rPr>
        <w:t>83-题目：回归模型中假定误差项ε是一个服从正态分布的随机变量，且相互独立。[题型：判断题][答案：A]</w:t>
      </w:r>
    </w:p>
    <w:p w14:paraId="2985DCF4">
      <w:r>
        <w:rPr>
          <w:rFonts w:ascii="Times New Roman" w:hAnsi="Times New Roman" w:eastAsia="宋体"/>
        </w:rPr>
        <w:t>83-选项：</w:t>
      </w:r>
    </w:p>
    <w:p w14:paraId="68E95726">
      <w:r>
        <w:rPr>
          <w:rFonts w:ascii="Times New Roman" w:hAnsi="Times New Roman" w:eastAsia="宋体"/>
        </w:rPr>
        <w:t>（A）对</w:t>
      </w:r>
    </w:p>
    <w:p w14:paraId="4CD4E850">
      <w:r>
        <w:rPr>
          <w:rFonts w:ascii="Times New Roman" w:hAnsi="Times New Roman" w:eastAsia="宋体"/>
        </w:rPr>
        <w:t>（B）错</w:t>
      </w:r>
    </w:p>
    <w:p w14:paraId="34DF2FF4">
      <w:r>
        <w:t xml:space="preserve"> </w:t>
      </w:r>
    </w:p>
    <w:p w14:paraId="239522D1">
      <w:r>
        <w:rPr>
          <w:rFonts w:ascii="Times New Roman" w:hAnsi="Times New Roman" w:eastAsia="宋体"/>
        </w:rPr>
        <w:t>84-题目：多元线性回归模型中，当某个或者某几个自变量的系数不显著时，回归方程的显著性F检验仍有可能是显著的。[题型：判断题][答案：A]</w:t>
      </w:r>
    </w:p>
    <w:p w14:paraId="2E60DD87">
      <w:r>
        <w:rPr>
          <w:rFonts w:ascii="Times New Roman" w:hAnsi="Times New Roman" w:eastAsia="宋体"/>
        </w:rPr>
        <w:t>84-选项：</w:t>
      </w:r>
    </w:p>
    <w:p w14:paraId="7372BC76">
      <w:r>
        <w:rPr>
          <w:rFonts w:ascii="Times New Roman" w:hAnsi="Times New Roman" w:eastAsia="宋体"/>
        </w:rPr>
        <w:t>（A）对</w:t>
      </w:r>
    </w:p>
    <w:p w14:paraId="2006F5C4">
      <w:r>
        <w:rPr>
          <w:rFonts w:ascii="Times New Roman" w:hAnsi="Times New Roman" w:eastAsia="宋体"/>
        </w:rPr>
        <w:t>（B）错</w:t>
      </w:r>
    </w:p>
    <w:p w14:paraId="0216FC3B">
      <w:r>
        <w:t xml:space="preserve"> </w:t>
      </w:r>
    </w:p>
    <w:p w14:paraId="3BE37A29">
      <w:r>
        <w:rPr>
          <w:rFonts w:ascii="Times New Roman" w:hAnsi="Times New Roman" w:eastAsia="宋体"/>
        </w:rPr>
        <w:t>85-题目：对应分析是一种统计分析方法，它既可以揭示变量间的对应关系，又能用于相关关系的假设检验。[题型：判断题][答案：B]</w:t>
      </w:r>
    </w:p>
    <w:p w14:paraId="6F0AF6BA">
      <w:r>
        <w:rPr>
          <w:rFonts w:ascii="Times New Roman" w:hAnsi="Times New Roman" w:eastAsia="宋体"/>
        </w:rPr>
        <w:t>85-选项：</w:t>
      </w:r>
    </w:p>
    <w:p w14:paraId="5AFF69AB">
      <w:r>
        <w:rPr>
          <w:rFonts w:ascii="Times New Roman" w:hAnsi="Times New Roman" w:eastAsia="宋体"/>
        </w:rPr>
        <w:t>（A）对</w:t>
      </w:r>
    </w:p>
    <w:p w14:paraId="5B21639A">
      <w:r>
        <w:rPr>
          <w:rFonts w:ascii="Times New Roman" w:hAnsi="Times New Roman" w:eastAsia="宋体"/>
        </w:rPr>
        <w:t>（B）错</w:t>
      </w:r>
    </w:p>
    <w:p w14:paraId="4AAB1CD7">
      <w:r>
        <w:t xml:space="preserve"> 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Mzg3MjFiODZlODA3YzQ0ZTNjZDRhMWU1MGM1ZG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D760BA"/>
    <w:rsid w:val="4890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3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4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4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0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3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2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0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Subtitle"/>
    <w:basedOn w:val="1"/>
    <w:next w:val="1"/>
    <w:link w:val="13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6">
    <w:name w:val="Body Text 2"/>
    <w:basedOn w:val="1"/>
    <w:link w:val="141"/>
    <w:unhideWhenUsed/>
    <w:uiPriority w:val="99"/>
    <w:pPr>
      <w:spacing w:after="120" w:line="480" w:lineRule="auto"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Title"/>
    <w:basedOn w:val="1"/>
    <w:next w:val="1"/>
    <w:link w:val="13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Light Shading"/>
    <w:basedOn w:val="30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3">
    <w:name w:val="Light Shading Accent 1"/>
    <w:basedOn w:val="30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4">
    <w:name w:val="Light Shading Accent 2"/>
    <w:basedOn w:val="30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5">
    <w:name w:val="Light Shading Accent 3"/>
    <w:basedOn w:val="30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6">
    <w:name w:val="Light Shading Accent 4"/>
    <w:basedOn w:val="30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7">
    <w:name w:val="Light Shading Accent 5"/>
    <w:basedOn w:val="30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38">
    <w:name w:val="Light Shading Accent 6"/>
    <w:basedOn w:val="30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39">
    <w:name w:val="Light List"/>
    <w:basedOn w:val="30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0">
    <w:name w:val="Light List Accent 1"/>
    <w:basedOn w:val="30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1">
    <w:name w:val="Light List Accent 2"/>
    <w:basedOn w:val="30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2">
    <w:name w:val="Light List Accent 3"/>
    <w:basedOn w:val="30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3">
    <w:name w:val="Light List Accent 4"/>
    <w:basedOn w:val="30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4">
    <w:name w:val="Light List Accent 5"/>
    <w:basedOn w:val="30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5">
    <w:name w:val="Light List Accent 6"/>
    <w:basedOn w:val="30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6">
    <w:name w:val="Light Grid"/>
    <w:basedOn w:val="30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7">
    <w:name w:val="Light Grid Accent 1"/>
    <w:basedOn w:val="30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48">
    <w:name w:val="Light Grid Accent 2"/>
    <w:basedOn w:val="30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49">
    <w:name w:val="Light Grid Accent 3"/>
    <w:basedOn w:val="30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0">
    <w:name w:val="Light Grid Accent 4"/>
    <w:basedOn w:val="30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1">
    <w:name w:val="Light Grid Accent 5"/>
    <w:basedOn w:val="30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2">
    <w:name w:val="Light Grid Accent 6"/>
    <w:basedOn w:val="30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3">
    <w:name w:val="Medium Shading 1"/>
    <w:basedOn w:val="30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1 Accent 1"/>
    <w:basedOn w:val="30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5">
    <w:name w:val="Medium Shading 1 Accent 2"/>
    <w:basedOn w:val="30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3"/>
    <w:basedOn w:val="30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4"/>
    <w:basedOn w:val="30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5"/>
    <w:basedOn w:val="30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6"/>
    <w:basedOn w:val="30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2"/>
    <w:basedOn w:val="30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1">
    <w:name w:val="Medium Shading 2 Accent 1"/>
    <w:basedOn w:val="30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2">
    <w:name w:val="Medium Shading 2 Accent 2"/>
    <w:basedOn w:val="30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3"/>
    <w:basedOn w:val="30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4"/>
    <w:basedOn w:val="30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5"/>
    <w:basedOn w:val="30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6"/>
    <w:basedOn w:val="30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List 1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68">
    <w:name w:val="Medium List 1 Accent 1"/>
    <w:basedOn w:val="30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9">
    <w:name w:val="Medium List 1 Accent 2"/>
    <w:basedOn w:val="30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0">
    <w:name w:val="Medium List 1 Accent 3"/>
    <w:basedOn w:val="30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1">
    <w:name w:val="Medium List 1 Accent 4"/>
    <w:basedOn w:val="30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2">
    <w:name w:val="Medium List 1 Accent 5"/>
    <w:basedOn w:val="30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3">
    <w:name w:val="Medium List 1 Accent 6"/>
    <w:basedOn w:val="30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4">
    <w:name w:val="Medium List 2"/>
    <w:basedOn w:val="30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30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30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30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30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6"/>
    <w:basedOn w:val="30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30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2">
    <w:name w:val="Medium Grid 1 Accent 1"/>
    <w:basedOn w:val="30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3">
    <w:name w:val="Medium Grid 1 Accent 2"/>
    <w:basedOn w:val="30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30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30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30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30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88">
    <w:name w:val="Medium Grid 2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89">
    <w:name w:val="Medium Grid 2 Accent 1"/>
    <w:basedOn w:val="30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0">
    <w:name w:val="Medium Grid 2 Accent 2"/>
    <w:basedOn w:val="30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3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4"/>
    <w:basedOn w:val="30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5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6"/>
    <w:basedOn w:val="30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3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6">
    <w:name w:val="Medium Grid 3 Accent 1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7">
    <w:name w:val="Medium Grid 3 Accent 2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98">
    <w:name w:val="Medium Grid 3 Accent 3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99">
    <w:name w:val="Medium Grid 3 Accent 4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0">
    <w:name w:val="Medium Grid 3 Accent 5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1">
    <w:name w:val="Medium Grid 3 Accent 6"/>
    <w:basedOn w:val="30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2">
    <w:name w:val="Dark List"/>
    <w:basedOn w:val="30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3">
    <w:name w:val="Dark List Accent 1"/>
    <w:basedOn w:val="30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4">
    <w:name w:val="Dark List Accent 2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5">
    <w:name w:val="Dark List Accent 3"/>
    <w:basedOn w:val="30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6">
    <w:name w:val="Dark List Accent 4"/>
    <w:basedOn w:val="30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7">
    <w:name w:val="Dark List Accent 5"/>
    <w:basedOn w:val="30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08">
    <w:name w:val="Dark List Accent 6"/>
    <w:basedOn w:val="30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09">
    <w:name w:val="Colorful Shading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0">
    <w:name w:val="Colorful Shading Accent 1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1">
    <w:name w:val="Colorful Shading Accent 2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3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3">
    <w:name w:val="Colorful Shading Accent 4"/>
    <w:basedOn w:val="30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5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6"/>
    <w:basedOn w:val="30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List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7">
    <w:name w:val="Colorful List Accent 1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18">
    <w:name w:val="Colorful List Accent 2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19">
    <w:name w:val="Colorful List Accent 3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0">
    <w:name w:val="Colorful List Accent 4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1">
    <w:name w:val="Colorful List Accent 5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2">
    <w:name w:val="Colorful List Accent 6"/>
    <w:basedOn w:val="30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3">
    <w:name w:val="Colorful Grid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4">
    <w:name w:val="Colorful Grid Accent 1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5">
    <w:name w:val="Colorful Grid Accent 2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6">
    <w:name w:val="Colorful Grid Accent 3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7">
    <w:name w:val="Colorful Grid Accent 4"/>
    <w:basedOn w:val="30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28">
    <w:name w:val="Colorful Grid Accent 5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29">
    <w:name w:val="Colorful Grid Accent 6"/>
    <w:basedOn w:val="30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1">
    <w:name w:val="Strong"/>
    <w:basedOn w:val="130"/>
    <w:qFormat/>
    <w:uiPriority w:val="22"/>
    <w:rPr>
      <w:b/>
      <w:bCs/>
    </w:rPr>
  </w:style>
  <w:style w:type="character" w:styleId="132">
    <w:name w:val="Emphasis"/>
    <w:basedOn w:val="130"/>
    <w:qFormat/>
    <w:uiPriority w:val="20"/>
    <w:rPr>
      <w:i/>
      <w:iCs/>
    </w:rPr>
  </w:style>
  <w:style w:type="paragraph" w:styleId="13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4">
    <w:name w:val="Heading 1 Char"/>
    <w:basedOn w:val="130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5">
    <w:name w:val="Heading 2 Char"/>
    <w:basedOn w:val="130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36">
    <w:name w:val="Heading 3 Char"/>
    <w:basedOn w:val="130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37">
    <w:name w:val="Title Char"/>
    <w:basedOn w:val="130"/>
    <w:link w:val="29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38">
    <w:name w:val="Subtitle Char"/>
    <w:basedOn w:val="130"/>
    <w:link w:val="2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9">
    <w:name w:val="List Paragraph"/>
    <w:basedOn w:val="1"/>
    <w:qFormat/>
    <w:uiPriority w:val="34"/>
    <w:pPr>
      <w:ind w:left="720"/>
      <w:contextualSpacing/>
    </w:pPr>
  </w:style>
  <w:style w:type="character" w:customStyle="1" w:styleId="140">
    <w:name w:val="Body Text Char"/>
    <w:basedOn w:val="130"/>
    <w:link w:val="19"/>
    <w:qFormat/>
    <w:uiPriority w:val="99"/>
  </w:style>
  <w:style w:type="character" w:customStyle="1" w:styleId="141">
    <w:name w:val="Body Text 2 Char"/>
    <w:basedOn w:val="130"/>
    <w:link w:val="26"/>
    <w:qFormat/>
    <w:uiPriority w:val="99"/>
  </w:style>
  <w:style w:type="character" w:customStyle="1" w:styleId="142">
    <w:name w:val="Body Text 3 Char"/>
    <w:basedOn w:val="130"/>
    <w:link w:val="17"/>
    <w:qFormat/>
    <w:uiPriority w:val="99"/>
    <w:rPr>
      <w:sz w:val="16"/>
      <w:szCs w:val="16"/>
    </w:rPr>
  </w:style>
  <w:style w:type="character" w:customStyle="1" w:styleId="143">
    <w:name w:val="Macro Text Char"/>
    <w:basedOn w:val="130"/>
    <w:link w:val="2"/>
    <w:uiPriority w:val="99"/>
    <w:rPr>
      <w:rFonts w:ascii="Courier" w:hAnsi="Courier"/>
      <w:sz w:val="20"/>
      <w:szCs w:val="20"/>
    </w:rPr>
  </w:style>
  <w:style w:type="paragraph" w:styleId="144">
    <w:name w:val="Quote"/>
    <w:basedOn w:val="1"/>
    <w:next w:val="1"/>
    <w:link w:val="14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5">
    <w:name w:val="Quote Char"/>
    <w:basedOn w:val="130"/>
    <w:link w:val="14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6">
    <w:name w:val="Heading 4 Char"/>
    <w:basedOn w:val="130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Heading 5 Char"/>
    <w:basedOn w:val="130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48">
    <w:name w:val="Heading 6 Char"/>
    <w:basedOn w:val="130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9">
    <w:name w:val="Heading 7 Char"/>
    <w:basedOn w:val="130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0">
    <w:name w:val="Heading 8 Char"/>
    <w:basedOn w:val="130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1">
    <w:name w:val="Heading 9 Char"/>
    <w:basedOn w:val="130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2">
    <w:name w:val="Intense Quote"/>
    <w:basedOn w:val="1"/>
    <w:next w:val="1"/>
    <w:link w:val="15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Intense Quote Char"/>
    <w:basedOn w:val="130"/>
    <w:link w:val="15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Subtle Emphasis"/>
    <w:basedOn w:val="13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5">
    <w:name w:val="Intense Emphasis"/>
    <w:basedOn w:val="130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6">
    <w:name w:val="Subtle Reference"/>
    <w:basedOn w:val="130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7">
    <w:name w:val="Intense Reference"/>
    <w:basedOn w:val="130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8">
    <w:name w:val="Book Title"/>
    <w:basedOn w:val="130"/>
    <w:qFormat/>
    <w:uiPriority w:val="33"/>
    <w:rPr>
      <w:b/>
      <w:bCs/>
      <w:smallCaps/>
      <w:spacing w:val="5"/>
    </w:rPr>
  </w:style>
  <w:style w:type="paragraph" w:customStyle="1" w:styleId="159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7883</Words>
  <Characters>8635</Characters>
  <Lines>0</Lines>
  <Paragraphs>0</Paragraphs>
  <TotalTime>0</TotalTime>
  <ScaleCrop>false</ScaleCrop>
  <LinksUpToDate>false</LinksUpToDate>
  <CharactersWithSpaces>8782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zecr</cp:lastModifiedBy>
  <dcterms:modified xsi:type="dcterms:W3CDTF">2024-10-21T02:51:26Z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75BC25AA5C8A4D82BAC632CC415E32FD_13</vt:lpwstr>
  </property>
</Properties>
</file>